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BD324" w14:textId="77777777" w:rsidR="00D174A9" w:rsidRPr="0082074C" w:rsidRDefault="00D174A9" w:rsidP="00FD3246">
      <w:pPr>
        <w:pStyle w:val="NoSpacing"/>
        <w:rPr>
          <w:rStyle w:val="normaltextrun"/>
          <w:rFonts w:ascii="Times New Roman" w:hAnsi="Times New Roman" w:cs="Times New Roman"/>
          <w:b/>
          <w:bCs/>
        </w:rPr>
      </w:pPr>
    </w:p>
    <w:p w14:paraId="3DCBD498" w14:textId="77777777" w:rsidR="00D174A9" w:rsidRPr="0082074C" w:rsidRDefault="00D174A9" w:rsidP="00FD3246">
      <w:pPr>
        <w:pStyle w:val="NoSpacing"/>
        <w:rPr>
          <w:rStyle w:val="normaltextrun"/>
          <w:rFonts w:ascii="Times New Roman" w:hAnsi="Times New Roman" w:cs="Times New Roman"/>
          <w:b/>
          <w:bCs/>
        </w:rPr>
      </w:pPr>
    </w:p>
    <w:p w14:paraId="212DB840" w14:textId="427D264A" w:rsidR="000179FF" w:rsidRPr="0082074C" w:rsidRDefault="000179FF" w:rsidP="00951D14">
      <w:pPr>
        <w:pStyle w:val="NoSpacing"/>
        <w:rPr>
          <w:rFonts w:ascii="Times New Roman" w:hAnsi="Times New Roman" w:cs="Times New Roman"/>
          <w:b/>
          <w:bCs/>
        </w:rPr>
      </w:pPr>
      <w:r w:rsidRPr="0082074C">
        <w:rPr>
          <w:rStyle w:val="normaltextrun"/>
          <w:rFonts w:ascii="Times New Roman" w:hAnsi="Times New Roman" w:cs="Times New Roman"/>
          <w:b/>
          <w:bCs/>
        </w:rPr>
        <w:t>Event ID:</w:t>
      </w:r>
      <w:r w:rsidR="002865F2" w:rsidRPr="0082074C">
        <w:rPr>
          <w:rStyle w:val="normaltextrun"/>
          <w:rFonts w:ascii="Times New Roman" w:hAnsi="Times New Roman" w:cs="Times New Roman"/>
          <w:b/>
          <w:bCs/>
        </w:rPr>
        <w:t xml:space="preserve"> </w:t>
      </w:r>
      <w:r w:rsidR="002865F2" w:rsidRPr="0082074C">
        <w:rPr>
          <w:rFonts w:ascii="Times New Roman" w:hAnsi="Times New Roman" w:cs="Times New Roman"/>
        </w:rPr>
        <w:t>3154131</w:t>
      </w:r>
    </w:p>
    <w:p w14:paraId="72024125" w14:textId="4CDB8460" w:rsidR="000179FF" w:rsidRPr="0082074C" w:rsidRDefault="000179FF" w:rsidP="00951D14">
      <w:pPr>
        <w:pStyle w:val="NoSpacing"/>
        <w:rPr>
          <w:rStyle w:val="eop"/>
          <w:rFonts w:ascii="Times New Roman" w:hAnsi="Times New Roman" w:cs="Times New Roman"/>
          <w:b/>
          <w:bCs/>
        </w:rPr>
      </w:pPr>
      <w:r w:rsidRPr="0082074C">
        <w:rPr>
          <w:rStyle w:val="normaltextrun"/>
          <w:rFonts w:ascii="Times New Roman" w:hAnsi="Times New Roman" w:cs="Times New Roman"/>
          <w:b/>
          <w:bCs/>
        </w:rPr>
        <w:t>Event Title:</w:t>
      </w:r>
      <w:r w:rsidR="002865F2" w:rsidRPr="0082074C">
        <w:rPr>
          <w:rStyle w:val="normaltextrun"/>
          <w:rFonts w:ascii="Times New Roman" w:hAnsi="Times New Roman" w:cs="Times New Roman"/>
        </w:rPr>
        <w:t xml:space="preserve"> Qatar Navigation </w:t>
      </w:r>
      <w:proofErr w:type="spellStart"/>
      <w:r w:rsidR="002865F2" w:rsidRPr="0082074C">
        <w:rPr>
          <w:rStyle w:val="normaltextrun"/>
          <w:rFonts w:ascii="Times New Roman" w:hAnsi="Times New Roman" w:cs="Times New Roman"/>
        </w:rPr>
        <w:t>Milaha</w:t>
      </w:r>
      <w:proofErr w:type="spellEnd"/>
      <w:r w:rsidR="002865F2" w:rsidRPr="0082074C">
        <w:rPr>
          <w:rStyle w:val="normaltextrun"/>
          <w:rFonts w:ascii="Times New Roman" w:hAnsi="Times New Roman" w:cs="Times New Roman"/>
        </w:rPr>
        <w:t xml:space="preserve"> First Quarter 2025 Financial Results Conference Call</w:t>
      </w:r>
      <w:r w:rsidRPr="0082074C">
        <w:rPr>
          <w:rFonts w:ascii="Times New Roman" w:hAnsi="Times New Roman" w:cs="Times New Roman"/>
        </w:rPr>
        <w:br/>
      </w:r>
      <w:r w:rsidRPr="0082074C">
        <w:rPr>
          <w:rStyle w:val="normaltextrun"/>
          <w:rFonts w:ascii="Times New Roman" w:hAnsi="Times New Roman" w:cs="Times New Roman"/>
          <w:b/>
          <w:bCs/>
        </w:rPr>
        <w:t>Date:</w:t>
      </w:r>
      <w:r w:rsidRPr="0082074C">
        <w:rPr>
          <w:rStyle w:val="normaltextrun"/>
          <w:rFonts w:ascii="Times New Roman" w:hAnsi="Times New Roman" w:cs="Times New Roman"/>
        </w:rPr>
        <w:t xml:space="preserve"> </w:t>
      </w:r>
      <w:r w:rsidR="002865F2" w:rsidRPr="0082074C">
        <w:rPr>
          <w:rStyle w:val="normaltextrun"/>
          <w:rFonts w:ascii="Times New Roman" w:eastAsiaTheme="majorEastAsia" w:hAnsi="Times New Roman" w:cs="Times New Roman"/>
        </w:rPr>
        <w:t>May 1</w:t>
      </w:r>
      <w:r w:rsidRPr="0082074C">
        <w:rPr>
          <w:rStyle w:val="normaltextrun"/>
          <w:rFonts w:ascii="Times New Roman" w:eastAsiaTheme="majorEastAsia" w:hAnsi="Times New Roman" w:cs="Times New Roman"/>
        </w:rPr>
        <w:t>, 2025</w:t>
      </w:r>
      <w:r w:rsidRPr="0082074C">
        <w:rPr>
          <w:rStyle w:val="eop"/>
          <w:rFonts w:ascii="Times New Roman" w:hAnsi="Times New Roman" w:cs="Times New Roman"/>
        </w:rPr>
        <w:t> </w:t>
      </w:r>
    </w:p>
    <w:p w14:paraId="6F318E13" w14:textId="546B4E3B" w:rsidR="00D174A9" w:rsidRPr="0082074C" w:rsidRDefault="00D174A9" w:rsidP="00951D14">
      <w:pPr>
        <w:pStyle w:val="NoSpacing"/>
        <w:rPr>
          <w:rFonts w:ascii="Times New Roman" w:hAnsi="Times New Roman" w:cs="Times New Roman"/>
        </w:rPr>
      </w:pPr>
      <w:r w:rsidRPr="0082074C">
        <w:rPr>
          <w:rStyle w:val="eop"/>
          <w:rFonts w:ascii="Times New Roman" w:hAnsi="Times New Roman" w:cs="Times New Roman"/>
          <w:b/>
          <w:bCs/>
        </w:rPr>
        <w:t>Audio Duration:</w:t>
      </w:r>
      <w:r w:rsidR="002865F2" w:rsidRPr="0082074C">
        <w:rPr>
          <w:rStyle w:val="eop"/>
          <w:rFonts w:ascii="Times New Roman" w:hAnsi="Times New Roman" w:cs="Times New Roman"/>
          <w:b/>
          <w:bCs/>
        </w:rPr>
        <w:t xml:space="preserve"> </w:t>
      </w:r>
      <w:r w:rsidR="002865F2" w:rsidRPr="0082074C">
        <w:rPr>
          <w:rStyle w:val="eop"/>
          <w:rFonts w:ascii="Times New Roman" w:hAnsi="Times New Roman" w:cs="Times New Roman"/>
        </w:rPr>
        <w:t>00:23:06</w:t>
      </w:r>
    </w:p>
    <w:p w14:paraId="5B8A16BC" w14:textId="77777777" w:rsidR="000179FF" w:rsidRPr="0082074C" w:rsidRDefault="000179FF" w:rsidP="00FD3246">
      <w:pPr>
        <w:pStyle w:val="NoSpacing"/>
        <w:rPr>
          <w:rFonts w:ascii="Times New Roman" w:hAnsi="Times New Roman" w:cs="Times New Roman"/>
        </w:rPr>
      </w:pPr>
      <w:r w:rsidRPr="0082074C">
        <w:rPr>
          <w:rStyle w:val="normaltextrun"/>
          <w:rFonts w:ascii="Times New Roman" w:hAnsi="Times New Roman" w:cs="Times New Roman"/>
          <w:color w:val="000000"/>
        </w:rPr>
        <w:t>  </w:t>
      </w:r>
      <w:r w:rsidRPr="0082074C">
        <w:rPr>
          <w:rStyle w:val="eop"/>
          <w:rFonts w:ascii="Times New Roman" w:hAnsi="Times New Roman" w:cs="Times New Roman"/>
          <w:color w:val="000000"/>
        </w:rPr>
        <w:t> </w:t>
      </w:r>
    </w:p>
    <w:p w14:paraId="0964AF32" w14:textId="77777777" w:rsidR="002865F2" w:rsidRPr="0082074C" w:rsidRDefault="000179FF" w:rsidP="002865F2">
      <w:pPr>
        <w:pStyle w:val="paragraph"/>
        <w:spacing w:before="0" w:beforeAutospacing="0" w:after="0" w:afterAutospacing="0"/>
        <w:jc w:val="both"/>
        <w:textAlignment w:val="baseline"/>
        <w:rPr>
          <w:rStyle w:val="normaltextrun"/>
          <w:color w:val="000000"/>
          <w:sz w:val="22"/>
          <w:szCs w:val="22"/>
        </w:rPr>
      </w:pPr>
      <w:r w:rsidRPr="0082074C">
        <w:rPr>
          <w:rStyle w:val="normaltextrun"/>
          <w:b/>
          <w:bCs/>
          <w:color w:val="000000"/>
          <w:sz w:val="22"/>
          <w:szCs w:val="22"/>
          <w:lang w:val="en-US"/>
        </w:rPr>
        <w:t>Executives: </w:t>
      </w:r>
      <w:r w:rsidRPr="0082074C">
        <w:rPr>
          <w:rStyle w:val="normaltextrun"/>
          <w:color w:val="000000"/>
          <w:sz w:val="22"/>
          <w:szCs w:val="22"/>
        </w:rPr>
        <w:t>  </w:t>
      </w:r>
    </w:p>
    <w:p w14:paraId="43EBAAEA" w14:textId="77777777" w:rsidR="002865F2" w:rsidRPr="0082074C" w:rsidRDefault="002865F2" w:rsidP="002865F2">
      <w:pPr>
        <w:pStyle w:val="paragraph"/>
        <w:spacing w:before="0" w:beforeAutospacing="0" w:after="0" w:afterAutospacing="0"/>
        <w:jc w:val="both"/>
        <w:textAlignment w:val="baseline"/>
        <w:rPr>
          <w:color w:val="000000"/>
          <w:sz w:val="22"/>
          <w:szCs w:val="22"/>
        </w:rPr>
      </w:pPr>
      <w:r w:rsidRPr="0082074C">
        <w:rPr>
          <w:sz w:val="22"/>
          <w:szCs w:val="22"/>
          <w:lang w:val="en-US"/>
        </w:rPr>
        <w:t>Akram Iswaisi - Executive Vice President, Finance &amp; Investments     </w:t>
      </w:r>
    </w:p>
    <w:p w14:paraId="731AFF66" w14:textId="353B6DAF" w:rsidR="002865F2" w:rsidRPr="0082074C" w:rsidRDefault="002865F2" w:rsidP="002865F2">
      <w:pPr>
        <w:pStyle w:val="paragraph"/>
        <w:spacing w:before="0" w:beforeAutospacing="0" w:after="0" w:afterAutospacing="0"/>
        <w:jc w:val="both"/>
        <w:textAlignment w:val="baseline"/>
        <w:rPr>
          <w:color w:val="000000"/>
          <w:sz w:val="22"/>
          <w:szCs w:val="22"/>
        </w:rPr>
      </w:pPr>
      <w:r w:rsidRPr="0082074C">
        <w:rPr>
          <w:sz w:val="22"/>
          <w:szCs w:val="22"/>
          <w:lang w:val="en-US"/>
        </w:rPr>
        <w:t>Sami Shtayyeh -</w:t>
      </w:r>
      <w:r w:rsidRPr="0082074C">
        <w:rPr>
          <w:b/>
          <w:bCs/>
          <w:sz w:val="22"/>
          <w:szCs w:val="22"/>
          <w:lang w:val="en-US"/>
        </w:rPr>
        <w:t xml:space="preserve"> </w:t>
      </w:r>
      <w:r w:rsidRPr="0082074C">
        <w:rPr>
          <w:sz w:val="22"/>
          <w:szCs w:val="22"/>
          <w:lang w:val="en-US"/>
        </w:rPr>
        <w:t>Vice President, Financial Planning &amp; Analysis   </w:t>
      </w:r>
    </w:p>
    <w:p w14:paraId="6DC4F459" w14:textId="77777777" w:rsidR="002865F2" w:rsidRPr="0082074C" w:rsidRDefault="002865F2" w:rsidP="002865F2">
      <w:pPr>
        <w:pStyle w:val="paragraph"/>
        <w:ind w:left="2160" w:hanging="2160"/>
        <w:jc w:val="both"/>
        <w:rPr>
          <w:sz w:val="22"/>
          <w:szCs w:val="22"/>
          <w:lang w:val="en-US"/>
        </w:rPr>
      </w:pPr>
      <w:r w:rsidRPr="0082074C">
        <w:rPr>
          <w:sz w:val="22"/>
          <w:szCs w:val="22"/>
          <w:lang w:val="en-US"/>
        </w:rPr>
        <w:t> </w:t>
      </w:r>
    </w:p>
    <w:p w14:paraId="4BB25848" w14:textId="38BFAB56" w:rsidR="008610B5" w:rsidRPr="008610B5" w:rsidRDefault="008610B5" w:rsidP="004A1DFB">
      <w:pPr>
        <w:pStyle w:val="paragraph"/>
        <w:ind w:left="2160" w:hanging="2160"/>
        <w:jc w:val="both"/>
        <w:rPr>
          <w:sz w:val="22"/>
          <w:szCs w:val="22"/>
        </w:rPr>
      </w:pPr>
      <w:r w:rsidRPr="008610B5">
        <w:rPr>
          <w:b/>
          <w:bCs/>
          <w:sz w:val="22"/>
          <w:szCs w:val="22"/>
        </w:rPr>
        <w:t>Operator:</w:t>
      </w:r>
      <w:r w:rsidRPr="0082074C">
        <w:rPr>
          <w:b/>
          <w:bCs/>
          <w:sz w:val="22"/>
          <w:szCs w:val="22"/>
        </w:rPr>
        <w:tab/>
      </w:r>
      <w:r w:rsidRPr="008610B5">
        <w:rPr>
          <w:sz w:val="22"/>
          <w:szCs w:val="22"/>
        </w:rPr>
        <w:t>Hello, everyone, and welcome to Qatar Navigation Conference Call. Please note that this call is being recorded.</w:t>
      </w:r>
    </w:p>
    <w:p w14:paraId="13F1A73D" w14:textId="77777777" w:rsidR="008610B5" w:rsidRPr="008610B5" w:rsidRDefault="008610B5" w:rsidP="004A1DFB">
      <w:pPr>
        <w:pStyle w:val="paragraph"/>
        <w:ind w:left="2160"/>
        <w:jc w:val="both"/>
        <w:rPr>
          <w:b/>
          <w:bCs/>
          <w:sz w:val="22"/>
          <w:szCs w:val="22"/>
        </w:rPr>
      </w:pPr>
      <w:r w:rsidRPr="008610B5">
        <w:rPr>
          <w:sz w:val="22"/>
          <w:szCs w:val="22"/>
        </w:rPr>
        <w:t>I'd now like to hand the call over to Bobby Sarkar. Please go ahead.</w:t>
      </w:r>
    </w:p>
    <w:p w14:paraId="38A983E9" w14:textId="6D5C5ECC" w:rsidR="008610B5" w:rsidRPr="008610B5" w:rsidRDefault="008610B5" w:rsidP="004A1DFB">
      <w:pPr>
        <w:pStyle w:val="paragraph"/>
        <w:ind w:left="2160" w:hanging="2160"/>
        <w:jc w:val="both"/>
        <w:rPr>
          <w:sz w:val="22"/>
          <w:szCs w:val="22"/>
        </w:rPr>
      </w:pPr>
      <w:r w:rsidRPr="008610B5">
        <w:rPr>
          <w:b/>
          <w:bCs/>
          <w:sz w:val="22"/>
          <w:szCs w:val="22"/>
        </w:rPr>
        <w:t>Bobby Sarkar:</w:t>
      </w:r>
      <w:r w:rsidRPr="008610B5">
        <w:rPr>
          <w:b/>
          <w:bCs/>
          <w:sz w:val="22"/>
          <w:szCs w:val="22"/>
        </w:rPr>
        <w:tab/>
      </w:r>
      <w:r w:rsidRPr="008610B5">
        <w:rPr>
          <w:sz w:val="22"/>
          <w:szCs w:val="22"/>
        </w:rPr>
        <w:t xml:space="preserve">Okay. Hi. Thank you, Ellie. Hi, everyone. This is Bobby Sarkar, Head of Research at QNB Financial Services. I wanted to welcome everyone to </w:t>
      </w:r>
      <w:proofErr w:type="spellStart"/>
      <w:r w:rsidRPr="008610B5">
        <w:rPr>
          <w:sz w:val="22"/>
          <w:szCs w:val="22"/>
        </w:rPr>
        <w:t>Milaha's</w:t>
      </w:r>
      <w:proofErr w:type="spellEnd"/>
      <w:r w:rsidRPr="008610B5">
        <w:rPr>
          <w:sz w:val="22"/>
          <w:szCs w:val="22"/>
        </w:rPr>
        <w:t xml:space="preserve"> First Quarter 2025 Results Conference Call. </w:t>
      </w:r>
    </w:p>
    <w:p w14:paraId="5A3656B0" w14:textId="23785111" w:rsidR="008610B5" w:rsidRPr="008610B5" w:rsidRDefault="008610B5" w:rsidP="004A1DFB">
      <w:pPr>
        <w:pStyle w:val="paragraph"/>
        <w:ind w:left="2160"/>
        <w:jc w:val="both"/>
        <w:rPr>
          <w:sz w:val="22"/>
          <w:szCs w:val="22"/>
        </w:rPr>
      </w:pPr>
      <w:r w:rsidRPr="008610B5">
        <w:rPr>
          <w:sz w:val="22"/>
          <w:szCs w:val="22"/>
        </w:rPr>
        <w:t xml:space="preserve">So, on this call from </w:t>
      </w:r>
      <w:proofErr w:type="spellStart"/>
      <w:r w:rsidRPr="008610B5">
        <w:rPr>
          <w:sz w:val="22"/>
          <w:szCs w:val="22"/>
        </w:rPr>
        <w:t>Milaha</w:t>
      </w:r>
      <w:proofErr w:type="spellEnd"/>
      <w:r w:rsidRPr="008610B5">
        <w:rPr>
          <w:sz w:val="22"/>
          <w:szCs w:val="22"/>
        </w:rPr>
        <w:t xml:space="preserve"> management, we have Akram Iswaisi</w:t>
      </w:r>
      <w:r w:rsidRPr="008610B5">
        <w:rPr>
          <w:b/>
          <w:bCs/>
          <w:sz w:val="22"/>
          <w:szCs w:val="22"/>
        </w:rPr>
        <w:t xml:space="preserve">, </w:t>
      </w:r>
      <w:r w:rsidRPr="008610B5">
        <w:rPr>
          <w:sz w:val="22"/>
          <w:szCs w:val="22"/>
        </w:rPr>
        <w:t xml:space="preserve">who is the EVP in </w:t>
      </w:r>
      <w:r w:rsidR="004A1DFB" w:rsidRPr="0082074C">
        <w:rPr>
          <w:sz w:val="22"/>
          <w:szCs w:val="22"/>
        </w:rPr>
        <w:t>F</w:t>
      </w:r>
      <w:r w:rsidRPr="008610B5">
        <w:rPr>
          <w:sz w:val="22"/>
          <w:szCs w:val="22"/>
        </w:rPr>
        <w:t xml:space="preserve">inance </w:t>
      </w:r>
      <w:r w:rsidR="004A1DFB" w:rsidRPr="0082074C">
        <w:rPr>
          <w:sz w:val="22"/>
          <w:szCs w:val="22"/>
        </w:rPr>
        <w:t>&amp;</w:t>
      </w:r>
      <w:r w:rsidRPr="008610B5">
        <w:rPr>
          <w:sz w:val="22"/>
          <w:szCs w:val="22"/>
        </w:rPr>
        <w:t xml:space="preserve"> </w:t>
      </w:r>
      <w:r w:rsidR="004A1DFB" w:rsidRPr="0082074C">
        <w:rPr>
          <w:sz w:val="22"/>
          <w:szCs w:val="22"/>
        </w:rPr>
        <w:t>I</w:t>
      </w:r>
      <w:r w:rsidRPr="008610B5">
        <w:rPr>
          <w:sz w:val="22"/>
          <w:szCs w:val="22"/>
        </w:rPr>
        <w:t xml:space="preserve">nvestments, and Sami Shtayyeh, who is the VP in </w:t>
      </w:r>
      <w:r w:rsidR="004A1DFB" w:rsidRPr="0082074C">
        <w:rPr>
          <w:sz w:val="22"/>
          <w:szCs w:val="22"/>
        </w:rPr>
        <w:t>F</w:t>
      </w:r>
      <w:r w:rsidRPr="008610B5">
        <w:rPr>
          <w:sz w:val="22"/>
          <w:szCs w:val="22"/>
        </w:rPr>
        <w:t xml:space="preserve">inancial </w:t>
      </w:r>
      <w:r w:rsidR="004A1DFB" w:rsidRPr="0082074C">
        <w:rPr>
          <w:sz w:val="22"/>
          <w:szCs w:val="22"/>
        </w:rPr>
        <w:t>P</w:t>
      </w:r>
      <w:r w:rsidRPr="008610B5">
        <w:rPr>
          <w:sz w:val="22"/>
          <w:szCs w:val="22"/>
        </w:rPr>
        <w:t xml:space="preserve">lanning &amp; </w:t>
      </w:r>
      <w:r w:rsidR="004A1DFB" w:rsidRPr="0082074C">
        <w:rPr>
          <w:sz w:val="22"/>
          <w:szCs w:val="22"/>
        </w:rPr>
        <w:t>A</w:t>
      </w:r>
      <w:r w:rsidRPr="008610B5">
        <w:rPr>
          <w:sz w:val="22"/>
          <w:szCs w:val="22"/>
        </w:rPr>
        <w:t>nalysis. So, we will conduct this conference with management first, going over the company's results presentation, followed by Q&amp;A.</w:t>
      </w:r>
    </w:p>
    <w:p w14:paraId="71A87DFE" w14:textId="77777777" w:rsidR="008610B5" w:rsidRPr="008610B5" w:rsidRDefault="008610B5" w:rsidP="004A1DFB">
      <w:pPr>
        <w:pStyle w:val="paragraph"/>
        <w:ind w:left="2160"/>
        <w:jc w:val="both"/>
        <w:rPr>
          <w:b/>
          <w:bCs/>
          <w:sz w:val="22"/>
          <w:szCs w:val="22"/>
        </w:rPr>
      </w:pPr>
      <w:r w:rsidRPr="008610B5">
        <w:rPr>
          <w:sz w:val="22"/>
          <w:szCs w:val="22"/>
        </w:rPr>
        <w:t xml:space="preserve"> I would now like to turn the call over to Akram. Akram, please go ahead.</w:t>
      </w:r>
    </w:p>
    <w:p w14:paraId="67F6743B" w14:textId="69A086D3" w:rsidR="008610B5" w:rsidRPr="008610B5" w:rsidRDefault="008610B5" w:rsidP="004A1DFB">
      <w:pPr>
        <w:pStyle w:val="paragraph"/>
        <w:ind w:left="2160" w:hanging="2160"/>
        <w:jc w:val="both"/>
        <w:rPr>
          <w:sz w:val="22"/>
          <w:szCs w:val="22"/>
        </w:rPr>
      </w:pPr>
      <w:r w:rsidRPr="008610B5">
        <w:rPr>
          <w:b/>
          <w:bCs/>
          <w:sz w:val="22"/>
          <w:szCs w:val="22"/>
        </w:rPr>
        <w:t>Akram Iswaisi:</w:t>
      </w:r>
      <w:r w:rsidRPr="008610B5">
        <w:rPr>
          <w:b/>
          <w:bCs/>
          <w:sz w:val="22"/>
          <w:szCs w:val="22"/>
        </w:rPr>
        <w:tab/>
      </w:r>
      <w:r w:rsidRPr="008610B5">
        <w:rPr>
          <w:sz w:val="22"/>
          <w:szCs w:val="22"/>
        </w:rPr>
        <w:t xml:space="preserve">Thank you very much, Bobby. Thank you, everyone, for joining </w:t>
      </w:r>
      <w:proofErr w:type="spellStart"/>
      <w:r w:rsidRPr="008610B5">
        <w:rPr>
          <w:sz w:val="22"/>
          <w:szCs w:val="22"/>
        </w:rPr>
        <w:t>Milaha’s</w:t>
      </w:r>
      <w:proofErr w:type="spellEnd"/>
      <w:r w:rsidRPr="008610B5">
        <w:rPr>
          <w:sz w:val="22"/>
          <w:szCs w:val="22"/>
        </w:rPr>
        <w:t xml:space="preserve"> Q1 2025 Earnings Call, and your interest in the company. </w:t>
      </w:r>
      <w:proofErr w:type="gramStart"/>
      <w:r w:rsidRPr="008610B5">
        <w:rPr>
          <w:sz w:val="22"/>
          <w:szCs w:val="22"/>
        </w:rPr>
        <w:t>Similar to</w:t>
      </w:r>
      <w:proofErr w:type="gramEnd"/>
      <w:r w:rsidRPr="008610B5">
        <w:rPr>
          <w:sz w:val="22"/>
          <w:szCs w:val="22"/>
        </w:rPr>
        <w:t xml:space="preserve"> prior calls, I will start by going over our consolidated financial results and then moving on to our various individual business segments before turning it over to Sami to go over our outlook for the rest of the year, and as usual, we will end the call with Q&amp;A. </w:t>
      </w:r>
    </w:p>
    <w:p w14:paraId="74D5D81E" w14:textId="6287E332" w:rsidR="008610B5" w:rsidRPr="008610B5" w:rsidRDefault="008610B5" w:rsidP="004A1DFB">
      <w:pPr>
        <w:pStyle w:val="paragraph"/>
        <w:ind w:left="2160"/>
        <w:jc w:val="both"/>
        <w:rPr>
          <w:sz w:val="22"/>
          <w:szCs w:val="22"/>
        </w:rPr>
      </w:pPr>
      <w:r w:rsidRPr="008610B5">
        <w:rPr>
          <w:sz w:val="22"/>
          <w:szCs w:val="22"/>
        </w:rPr>
        <w:t xml:space="preserve">The key highlights of our financial results. </w:t>
      </w:r>
      <w:proofErr w:type="spellStart"/>
      <w:r w:rsidRPr="008610B5">
        <w:rPr>
          <w:sz w:val="22"/>
          <w:szCs w:val="22"/>
        </w:rPr>
        <w:t>Milaha’s</w:t>
      </w:r>
      <w:proofErr w:type="spellEnd"/>
      <w:r w:rsidRPr="008610B5">
        <w:rPr>
          <w:sz w:val="22"/>
          <w:szCs w:val="22"/>
        </w:rPr>
        <w:t xml:space="preserve"> operating revenues came in at QR 759 million for the three months ended March 31, 2025, compared with QR 747 million for the same period last year, for an increase of 2%. Operating profit came in at QR 212 million for the three months ended March 31, 2025, compared with QR 208 million for the same period last year, for an increase of 2%. And net profits for Q1 2025 was QR 374 million compared with QR 365 million for the same period in 2024, for an increase of 3%. And lastly, our earnings per share was QR 0.33 for the three months ended March 31, 2025, compared with QR 0.32 for the same period last year. </w:t>
      </w:r>
    </w:p>
    <w:p w14:paraId="05C008E6" w14:textId="6FF4D052" w:rsidR="004A1DFB" w:rsidRPr="0082074C" w:rsidRDefault="008610B5" w:rsidP="004A1DFB">
      <w:pPr>
        <w:pStyle w:val="paragraph"/>
        <w:ind w:left="2160"/>
        <w:jc w:val="both"/>
        <w:rPr>
          <w:sz w:val="22"/>
          <w:szCs w:val="22"/>
        </w:rPr>
      </w:pPr>
      <w:r w:rsidRPr="008610B5">
        <w:rPr>
          <w:sz w:val="22"/>
          <w:szCs w:val="22"/>
        </w:rPr>
        <w:t xml:space="preserve">Now, moving on to our business segments and starting with </w:t>
      </w:r>
      <w:r w:rsidR="004A1DFB" w:rsidRPr="0082074C">
        <w:rPr>
          <w:sz w:val="22"/>
          <w:szCs w:val="22"/>
        </w:rPr>
        <w:t>M</w:t>
      </w:r>
      <w:r w:rsidRPr="008610B5">
        <w:rPr>
          <w:sz w:val="22"/>
          <w:szCs w:val="22"/>
        </w:rPr>
        <w:t xml:space="preserve">aritime &amp; </w:t>
      </w:r>
      <w:r w:rsidR="004A1DFB" w:rsidRPr="0082074C">
        <w:rPr>
          <w:sz w:val="22"/>
          <w:szCs w:val="22"/>
        </w:rPr>
        <w:t>L</w:t>
      </w:r>
      <w:r w:rsidRPr="008610B5">
        <w:rPr>
          <w:sz w:val="22"/>
          <w:szCs w:val="22"/>
        </w:rPr>
        <w:t xml:space="preserve">ogistics. Operating revenues for </w:t>
      </w:r>
      <w:r w:rsidR="004A1DFB" w:rsidRPr="0082074C">
        <w:rPr>
          <w:sz w:val="22"/>
          <w:szCs w:val="22"/>
        </w:rPr>
        <w:t>M</w:t>
      </w:r>
      <w:r w:rsidRPr="008610B5">
        <w:rPr>
          <w:sz w:val="22"/>
          <w:szCs w:val="22"/>
        </w:rPr>
        <w:t xml:space="preserve">aritime </w:t>
      </w:r>
      <w:r w:rsidR="004A1DFB" w:rsidRPr="0082074C">
        <w:rPr>
          <w:sz w:val="22"/>
          <w:szCs w:val="22"/>
        </w:rPr>
        <w:t>&amp;</w:t>
      </w:r>
      <w:r w:rsidRPr="008610B5">
        <w:rPr>
          <w:sz w:val="22"/>
          <w:szCs w:val="22"/>
        </w:rPr>
        <w:t xml:space="preserve"> </w:t>
      </w:r>
      <w:r w:rsidR="004A1DFB" w:rsidRPr="0082074C">
        <w:rPr>
          <w:sz w:val="22"/>
          <w:szCs w:val="22"/>
        </w:rPr>
        <w:t>L</w:t>
      </w:r>
      <w:r w:rsidRPr="008610B5">
        <w:rPr>
          <w:sz w:val="22"/>
          <w:szCs w:val="22"/>
        </w:rPr>
        <w:t xml:space="preserve">ogistics increased by QR 56 million, going from QR 165 million in 2024 to QR 221 million in 2025, driven by our container shipping and logistics units. </w:t>
      </w:r>
    </w:p>
    <w:p w14:paraId="3B1EC427" w14:textId="77777777" w:rsidR="004A1DFB" w:rsidRPr="0082074C" w:rsidRDefault="004A1DFB" w:rsidP="004A1DFB">
      <w:pPr>
        <w:pStyle w:val="paragraph"/>
        <w:ind w:left="2160"/>
        <w:jc w:val="both"/>
        <w:rPr>
          <w:sz w:val="22"/>
          <w:szCs w:val="22"/>
        </w:rPr>
      </w:pPr>
    </w:p>
    <w:p w14:paraId="4AD0EB30" w14:textId="5DDF4275" w:rsidR="008610B5" w:rsidRPr="008610B5" w:rsidRDefault="008610B5" w:rsidP="004A1DFB">
      <w:pPr>
        <w:pStyle w:val="paragraph"/>
        <w:ind w:left="2160"/>
        <w:jc w:val="both"/>
        <w:rPr>
          <w:sz w:val="22"/>
          <w:szCs w:val="22"/>
        </w:rPr>
      </w:pPr>
      <w:r w:rsidRPr="008610B5">
        <w:rPr>
          <w:sz w:val="22"/>
          <w:szCs w:val="22"/>
        </w:rPr>
        <w:t>In container shipping</w:t>
      </w:r>
      <w:r w:rsidR="004A1DFB" w:rsidRPr="0082074C">
        <w:rPr>
          <w:sz w:val="22"/>
          <w:szCs w:val="22"/>
        </w:rPr>
        <w:t>,</w:t>
      </w:r>
      <w:r w:rsidRPr="008610B5">
        <w:rPr>
          <w:sz w:val="22"/>
          <w:szCs w:val="22"/>
        </w:rPr>
        <w:t xml:space="preserve"> our freight business, our volumes out of China services. Our China service that began in the second half of 2024, provided uplift and growth by around QR 41 million from a year-over-year comparison. In our logistics unit, higher freight forwarding volumes, in particular</w:t>
      </w:r>
      <w:r w:rsidR="0082074C" w:rsidRPr="0082074C">
        <w:rPr>
          <w:sz w:val="22"/>
          <w:szCs w:val="22"/>
        </w:rPr>
        <w:t>,</w:t>
      </w:r>
      <w:r w:rsidRPr="008610B5">
        <w:rPr>
          <w:sz w:val="22"/>
          <w:szCs w:val="22"/>
        </w:rPr>
        <w:t xml:space="preserve"> project cargo and higher warehouse utilization versus 2024 drove a QR 9 million increase in revenue. </w:t>
      </w:r>
    </w:p>
    <w:p w14:paraId="4BDB66AE" w14:textId="18593AD3" w:rsidR="008610B5" w:rsidRPr="008610B5" w:rsidRDefault="008610B5" w:rsidP="004A1DFB">
      <w:pPr>
        <w:pStyle w:val="paragraph"/>
        <w:ind w:left="2160"/>
        <w:jc w:val="both"/>
        <w:rPr>
          <w:sz w:val="22"/>
          <w:szCs w:val="22"/>
        </w:rPr>
      </w:pPr>
      <w:r w:rsidRPr="008610B5">
        <w:rPr>
          <w:sz w:val="22"/>
          <w:szCs w:val="22"/>
        </w:rPr>
        <w:t>Operating expenses increased by QR 29 million, with QR 23 million of that increase being variable in nature and tied to revenue growth, and QR 10 million</w:t>
      </w:r>
      <w:r w:rsidR="004A1DFB" w:rsidRPr="0082074C">
        <w:rPr>
          <w:sz w:val="22"/>
          <w:szCs w:val="22"/>
        </w:rPr>
        <w:t xml:space="preserve"> of</w:t>
      </w:r>
      <w:r w:rsidRPr="008610B5">
        <w:rPr>
          <w:sz w:val="22"/>
          <w:szCs w:val="22"/>
        </w:rPr>
        <w:t xml:space="preserve"> the increase </w:t>
      </w:r>
      <w:r w:rsidR="004A1DFB" w:rsidRPr="0082074C">
        <w:rPr>
          <w:sz w:val="22"/>
          <w:szCs w:val="22"/>
        </w:rPr>
        <w:t xml:space="preserve">is </w:t>
      </w:r>
      <w:r w:rsidRPr="008610B5">
        <w:rPr>
          <w:sz w:val="22"/>
          <w:szCs w:val="22"/>
        </w:rPr>
        <w:t>coming from depreciation</w:t>
      </w:r>
      <w:r w:rsidR="004A1DFB" w:rsidRPr="0082074C">
        <w:rPr>
          <w:sz w:val="22"/>
          <w:szCs w:val="22"/>
        </w:rPr>
        <w:t xml:space="preserve"> and </w:t>
      </w:r>
      <w:r w:rsidRPr="008610B5">
        <w:rPr>
          <w:sz w:val="22"/>
          <w:szCs w:val="22"/>
        </w:rPr>
        <w:t>amortization in our container shipping unit due to right</w:t>
      </w:r>
      <w:r w:rsidR="004A1DFB" w:rsidRPr="0082074C">
        <w:rPr>
          <w:sz w:val="22"/>
          <w:szCs w:val="22"/>
        </w:rPr>
        <w:t>-</w:t>
      </w:r>
      <w:r w:rsidRPr="008610B5">
        <w:rPr>
          <w:sz w:val="22"/>
          <w:szCs w:val="22"/>
        </w:rPr>
        <w:t>of</w:t>
      </w:r>
      <w:r w:rsidR="004A1DFB" w:rsidRPr="0082074C">
        <w:rPr>
          <w:sz w:val="22"/>
          <w:szCs w:val="22"/>
        </w:rPr>
        <w:t>-</w:t>
      </w:r>
      <w:r w:rsidRPr="008610B5">
        <w:rPr>
          <w:sz w:val="22"/>
          <w:szCs w:val="22"/>
        </w:rPr>
        <w:t xml:space="preserve">use accounting for two chartered in vessels that joined our fleet in Q4 of 2024. </w:t>
      </w:r>
    </w:p>
    <w:p w14:paraId="3AFEFDAC" w14:textId="107CA5A6" w:rsidR="008610B5" w:rsidRPr="008610B5" w:rsidRDefault="008610B5" w:rsidP="004A1DFB">
      <w:pPr>
        <w:pStyle w:val="paragraph"/>
        <w:ind w:left="2160"/>
        <w:jc w:val="both"/>
        <w:rPr>
          <w:sz w:val="22"/>
          <w:szCs w:val="22"/>
        </w:rPr>
      </w:pPr>
      <w:r w:rsidRPr="008610B5">
        <w:rPr>
          <w:sz w:val="22"/>
          <w:szCs w:val="22"/>
        </w:rPr>
        <w:t xml:space="preserve">Non-operating income increased by QR 3 million with better performance coming from our </w:t>
      </w:r>
      <w:proofErr w:type="spellStart"/>
      <w:r w:rsidR="004A1DFB" w:rsidRPr="0082074C">
        <w:rPr>
          <w:sz w:val="22"/>
          <w:szCs w:val="22"/>
        </w:rPr>
        <w:t>QT</w:t>
      </w:r>
      <w:r w:rsidRPr="008610B5">
        <w:rPr>
          <w:sz w:val="22"/>
          <w:szCs w:val="22"/>
        </w:rPr>
        <w:t>erminal</w:t>
      </w:r>
      <w:proofErr w:type="spellEnd"/>
      <w:r w:rsidRPr="008610B5">
        <w:rPr>
          <w:sz w:val="22"/>
          <w:szCs w:val="22"/>
        </w:rPr>
        <w:t xml:space="preserve"> joint arrangement and more than offsetting lower gains on the sale of assets that were reported in 2024, and that brings us to an overall bottom line increase of QR 30 million versus last year. </w:t>
      </w:r>
    </w:p>
    <w:p w14:paraId="63568EDE" w14:textId="321E484E" w:rsidR="008610B5" w:rsidRPr="008610B5" w:rsidRDefault="008610B5" w:rsidP="004A1DFB">
      <w:pPr>
        <w:pStyle w:val="paragraph"/>
        <w:ind w:left="2160"/>
        <w:jc w:val="both"/>
        <w:rPr>
          <w:sz w:val="22"/>
          <w:szCs w:val="22"/>
        </w:rPr>
      </w:pPr>
      <w:r w:rsidRPr="008610B5">
        <w:rPr>
          <w:sz w:val="22"/>
          <w:szCs w:val="22"/>
        </w:rPr>
        <w:t xml:space="preserve">Offshore results continue to trend upward, with operating revenue up QR 28 million or 8% versus last year. In addition, the addition of two vessels in mid-2024 and increased project work drove a substantial portion of that growth. Overall, expenses increased by QR 21 million, with QR 17 million of that increase coming from higher third-party chartered in vessels and QR 6 million from higher technical expenses related to the addition of vessels in that suite. The net income results for </w:t>
      </w:r>
      <w:r w:rsidR="003D114E" w:rsidRPr="0082074C">
        <w:rPr>
          <w:sz w:val="22"/>
          <w:szCs w:val="22"/>
        </w:rPr>
        <w:t>O</w:t>
      </w:r>
      <w:r w:rsidRPr="008610B5">
        <w:rPr>
          <w:sz w:val="22"/>
          <w:szCs w:val="22"/>
        </w:rPr>
        <w:t xml:space="preserve">ffshore was a year-over-year growth of QR 8 million or 12%. </w:t>
      </w:r>
    </w:p>
    <w:p w14:paraId="0AB3BD42" w14:textId="67A37B41" w:rsidR="008610B5" w:rsidRPr="008610B5" w:rsidRDefault="008610B5" w:rsidP="004A1DFB">
      <w:pPr>
        <w:pStyle w:val="paragraph"/>
        <w:ind w:left="2160"/>
        <w:jc w:val="both"/>
        <w:rPr>
          <w:sz w:val="22"/>
          <w:szCs w:val="22"/>
        </w:rPr>
      </w:pPr>
      <w:r w:rsidRPr="008610B5">
        <w:rPr>
          <w:sz w:val="22"/>
          <w:szCs w:val="22"/>
        </w:rPr>
        <w:t>In Gas &amp; Petrochem, there are a couple of one-off items that essentially not each other out. W</w:t>
      </w:r>
      <w:r w:rsidR="003D114E" w:rsidRPr="0082074C">
        <w:rPr>
          <w:sz w:val="22"/>
          <w:szCs w:val="22"/>
        </w:rPr>
        <w:t>ith</w:t>
      </w:r>
      <w:r w:rsidRPr="008610B5">
        <w:rPr>
          <w:sz w:val="22"/>
          <w:szCs w:val="22"/>
        </w:rPr>
        <w:t xml:space="preserve"> </w:t>
      </w:r>
      <w:r w:rsidR="003D114E" w:rsidRPr="0082074C">
        <w:rPr>
          <w:sz w:val="22"/>
          <w:szCs w:val="22"/>
        </w:rPr>
        <w:t xml:space="preserve">the </w:t>
      </w:r>
      <w:r w:rsidR="003D114E" w:rsidRPr="00B86AF4">
        <w:rPr>
          <w:sz w:val="22"/>
          <w:szCs w:val="22"/>
        </w:rPr>
        <w:t>dollars</w:t>
      </w:r>
      <w:r w:rsidR="003D114E" w:rsidRPr="0082074C">
        <w:rPr>
          <w:sz w:val="22"/>
          <w:szCs w:val="22"/>
        </w:rPr>
        <w:t xml:space="preserve"> </w:t>
      </w:r>
      <w:r w:rsidRPr="008610B5">
        <w:rPr>
          <w:sz w:val="22"/>
          <w:szCs w:val="22"/>
        </w:rPr>
        <w:t>be in a one-million uptick in net profit</w:t>
      </w:r>
      <w:r w:rsidR="003D114E" w:rsidRPr="0082074C">
        <w:rPr>
          <w:sz w:val="22"/>
          <w:szCs w:val="22"/>
        </w:rPr>
        <w:t>.</w:t>
      </w:r>
      <w:r w:rsidRPr="008610B5">
        <w:rPr>
          <w:sz w:val="22"/>
          <w:szCs w:val="22"/>
        </w:rPr>
        <w:t xml:space="preserve"> In short, higher depreciation expense related to the change in useful life for our two wholly owned LNG vessels that occurred in Q4 of 2024 was offset by increased results from</w:t>
      </w:r>
      <w:r w:rsidR="00495A19" w:rsidRPr="0082074C">
        <w:rPr>
          <w:sz w:val="22"/>
          <w:szCs w:val="22"/>
        </w:rPr>
        <w:t xml:space="preserve"> [indiscernible] ship and</w:t>
      </w:r>
      <w:r w:rsidRPr="008610B5">
        <w:rPr>
          <w:sz w:val="22"/>
          <w:szCs w:val="22"/>
        </w:rPr>
        <w:t xml:space="preserve"> joint arrangements</w:t>
      </w:r>
      <w:r w:rsidR="00495A19" w:rsidRPr="0082074C">
        <w:rPr>
          <w:sz w:val="22"/>
          <w:szCs w:val="22"/>
        </w:rPr>
        <w:t>. A</w:t>
      </w:r>
      <w:r w:rsidRPr="008610B5">
        <w:rPr>
          <w:sz w:val="22"/>
          <w:szCs w:val="22"/>
        </w:rPr>
        <w:t>nd th</w:t>
      </w:r>
      <w:r w:rsidR="00495A19" w:rsidRPr="0082074C">
        <w:rPr>
          <w:sz w:val="22"/>
          <w:szCs w:val="22"/>
        </w:rPr>
        <w:t xml:space="preserve">e net profit </w:t>
      </w:r>
      <w:r w:rsidRPr="008610B5">
        <w:rPr>
          <w:sz w:val="22"/>
          <w:szCs w:val="22"/>
        </w:rPr>
        <w:t>for the segment came in at QR 187 million this year versus QR 186 million in 2024.</w:t>
      </w:r>
    </w:p>
    <w:p w14:paraId="2C7041F4" w14:textId="58688B06" w:rsidR="008610B5" w:rsidRPr="008610B5" w:rsidRDefault="008610B5" w:rsidP="004A1DFB">
      <w:pPr>
        <w:pStyle w:val="paragraph"/>
        <w:ind w:left="2160"/>
        <w:jc w:val="both"/>
        <w:rPr>
          <w:sz w:val="22"/>
          <w:szCs w:val="22"/>
        </w:rPr>
      </w:pPr>
      <w:r w:rsidRPr="008610B5">
        <w:rPr>
          <w:sz w:val="22"/>
          <w:szCs w:val="22"/>
        </w:rPr>
        <w:t xml:space="preserve">And our </w:t>
      </w:r>
      <w:r w:rsidR="00495A19" w:rsidRPr="0082074C">
        <w:rPr>
          <w:sz w:val="22"/>
          <w:szCs w:val="22"/>
        </w:rPr>
        <w:t>T</w:t>
      </w:r>
      <w:r w:rsidRPr="008610B5">
        <w:rPr>
          <w:sz w:val="22"/>
          <w:szCs w:val="22"/>
        </w:rPr>
        <w:t xml:space="preserve">rading segment recorded a slight increase in </w:t>
      </w:r>
      <w:r w:rsidR="00495A19" w:rsidRPr="0082074C">
        <w:rPr>
          <w:sz w:val="22"/>
          <w:szCs w:val="22"/>
        </w:rPr>
        <w:t>our revenue</w:t>
      </w:r>
      <w:r w:rsidRPr="008610B5">
        <w:rPr>
          <w:sz w:val="22"/>
          <w:szCs w:val="22"/>
        </w:rPr>
        <w:t xml:space="preserve">, going from QR 47 million to QR 48 million in 2025. Increased sales of bunker and marine-related items offset lower heavy equipment sales. Custom just sold similarly, increased with </w:t>
      </w:r>
      <w:proofErr w:type="gramStart"/>
      <w:r w:rsidRPr="008610B5">
        <w:rPr>
          <w:sz w:val="22"/>
          <w:szCs w:val="22"/>
        </w:rPr>
        <w:t>the end result</w:t>
      </w:r>
      <w:proofErr w:type="gramEnd"/>
      <w:r w:rsidRPr="008610B5">
        <w:rPr>
          <w:sz w:val="22"/>
          <w:szCs w:val="22"/>
        </w:rPr>
        <w:t xml:space="preserve"> being the bottom-line loss of QR 5 million, or 7% lower obviously lower than last year. </w:t>
      </w:r>
    </w:p>
    <w:p w14:paraId="699EF139" w14:textId="48A2F5BF" w:rsidR="008610B5" w:rsidRPr="008610B5" w:rsidRDefault="008610B5" w:rsidP="004A1DFB">
      <w:pPr>
        <w:pStyle w:val="paragraph"/>
        <w:ind w:left="2160"/>
        <w:jc w:val="both"/>
        <w:rPr>
          <w:sz w:val="22"/>
          <w:szCs w:val="22"/>
        </w:rPr>
      </w:pPr>
      <w:r w:rsidRPr="008610B5">
        <w:rPr>
          <w:sz w:val="22"/>
          <w:szCs w:val="22"/>
        </w:rPr>
        <w:t xml:space="preserve">Lastly, move on to </w:t>
      </w:r>
      <w:r w:rsidR="00865290" w:rsidRPr="0082074C">
        <w:rPr>
          <w:sz w:val="22"/>
          <w:szCs w:val="22"/>
        </w:rPr>
        <w:t>C</w:t>
      </w:r>
      <w:r w:rsidRPr="008610B5">
        <w:rPr>
          <w:sz w:val="22"/>
          <w:szCs w:val="22"/>
        </w:rPr>
        <w:t xml:space="preserve">apital. Revenue slid by 22% or QR 37 million with the QR 12 million drop coming from lower Qatar Quarries sale and a QR 24 million drop coming from our investment unit, QR 34 million of the investment drop had to do with lower dividend income from our local Qatari equity position. Some of you may know that in 2024 was the first year </w:t>
      </w:r>
      <w:r w:rsidR="00865290" w:rsidRPr="0082074C">
        <w:rPr>
          <w:sz w:val="22"/>
          <w:szCs w:val="22"/>
        </w:rPr>
        <w:t xml:space="preserve">for </w:t>
      </w:r>
      <w:r w:rsidRPr="008610B5">
        <w:rPr>
          <w:sz w:val="22"/>
          <w:szCs w:val="22"/>
        </w:rPr>
        <w:t xml:space="preserve">some Qatari companies </w:t>
      </w:r>
      <w:r w:rsidR="00865290" w:rsidRPr="0082074C">
        <w:rPr>
          <w:sz w:val="22"/>
          <w:szCs w:val="22"/>
        </w:rPr>
        <w:t>to start</w:t>
      </w:r>
      <w:r w:rsidRPr="008610B5">
        <w:rPr>
          <w:sz w:val="22"/>
          <w:szCs w:val="22"/>
        </w:rPr>
        <w:t xml:space="preserve"> issuing semiannual dividend </w:t>
      </w:r>
      <w:r w:rsidR="00865290" w:rsidRPr="0082074C">
        <w:rPr>
          <w:sz w:val="22"/>
          <w:szCs w:val="22"/>
        </w:rPr>
        <w:t>distributions</w:t>
      </w:r>
      <w:r w:rsidRPr="008610B5">
        <w:rPr>
          <w:sz w:val="22"/>
          <w:szCs w:val="22"/>
        </w:rPr>
        <w:t xml:space="preserve">. This happened later in 2024. So, in Q1 2024 companies paid the full year dividend but </w:t>
      </w:r>
      <w:r w:rsidR="00865290" w:rsidRPr="0082074C">
        <w:rPr>
          <w:sz w:val="22"/>
          <w:szCs w:val="22"/>
        </w:rPr>
        <w:t xml:space="preserve">in </w:t>
      </w:r>
      <w:r w:rsidRPr="008610B5">
        <w:rPr>
          <w:sz w:val="22"/>
          <w:szCs w:val="22"/>
        </w:rPr>
        <w:t xml:space="preserve">Q1 2025 only paid the semiannual dividend, and that obviously had an impact on our numbers. </w:t>
      </w:r>
    </w:p>
    <w:p w14:paraId="20FA106A" w14:textId="77777777" w:rsidR="00865290" w:rsidRPr="0082074C" w:rsidRDefault="00865290" w:rsidP="004A1DFB">
      <w:pPr>
        <w:pStyle w:val="paragraph"/>
        <w:ind w:left="2160"/>
        <w:jc w:val="both"/>
        <w:rPr>
          <w:sz w:val="22"/>
          <w:szCs w:val="22"/>
        </w:rPr>
      </w:pPr>
    </w:p>
    <w:p w14:paraId="119911C5" w14:textId="2B1D6009" w:rsidR="008610B5" w:rsidRPr="008610B5" w:rsidRDefault="008610B5" w:rsidP="004A1DFB">
      <w:pPr>
        <w:pStyle w:val="paragraph"/>
        <w:ind w:left="2160"/>
        <w:jc w:val="both"/>
        <w:rPr>
          <w:sz w:val="22"/>
          <w:szCs w:val="22"/>
        </w:rPr>
      </w:pPr>
      <w:r w:rsidRPr="008610B5">
        <w:rPr>
          <w:sz w:val="22"/>
          <w:szCs w:val="22"/>
        </w:rPr>
        <w:t xml:space="preserve">On the cost side, total expenses came down by QR 50 million or QR 9 million related to reduced Qatar Quarries cost of goods sold, and QR 6 million was related to the successful recovery of all the accounts receivable amount that was previously provisioned for. All in all, capital recorded a net profit decrease of QR 29 million compared to the same period last year. </w:t>
      </w:r>
    </w:p>
    <w:p w14:paraId="384B61EC" w14:textId="77777777" w:rsidR="008610B5" w:rsidRPr="008610B5" w:rsidRDefault="008610B5" w:rsidP="004A1DFB">
      <w:pPr>
        <w:pStyle w:val="paragraph"/>
        <w:ind w:left="2160"/>
        <w:jc w:val="both"/>
        <w:rPr>
          <w:sz w:val="22"/>
          <w:szCs w:val="22"/>
        </w:rPr>
      </w:pPr>
      <w:r w:rsidRPr="008610B5">
        <w:rPr>
          <w:sz w:val="22"/>
          <w:szCs w:val="22"/>
        </w:rPr>
        <w:t>And that wraps up the segments, and now I will turn it over to Sami to discuss the outlook for the rest of the year. Sami?</w:t>
      </w:r>
    </w:p>
    <w:p w14:paraId="3EF86CC8" w14:textId="778C597F" w:rsidR="008610B5" w:rsidRPr="008610B5" w:rsidRDefault="008610B5" w:rsidP="004A1DFB">
      <w:pPr>
        <w:pStyle w:val="paragraph"/>
        <w:ind w:left="2160" w:hanging="2160"/>
        <w:jc w:val="both"/>
        <w:rPr>
          <w:sz w:val="22"/>
          <w:szCs w:val="22"/>
        </w:rPr>
      </w:pPr>
      <w:r w:rsidRPr="008610B5">
        <w:rPr>
          <w:b/>
          <w:bCs/>
          <w:sz w:val="22"/>
          <w:szCs w:val="22"/>
        </w:rPr>
        <w:t>Sami Shtayyeh:</w:t>
      </w:r>
      <w:r w:rsidRPr="008610B5">
        <w:rPr>
          <w:b/>
          <w:bCs/>
          <w:sz w:val="22"/>
          <w:szCs w:val="22"/>
        </w:rPr>
        <w:tab/>
      </w:r>
      <w:r w:rsidRPr="008610B5">
        <w:rPr>
          <w:sz w:val="22"/>
          <w:szCs w:val="22"/>
        </w:rPr>
        <w:t xml:space="preserve">Thank you, Akram. Starting with </w:t>
      </w:r>
      <w:r w:rsidR="00F24BE5" w:rsidRPr="0082074C">
        <w:rPr>
          <w:sz w:val="22"/>
          <w:szCs w:val="22"/>
        </w:rPr>
        <w:t>M</w:t>
      </w:r>
      <w:r w:rsidRPr="008610B5">
        <w:rPr>
          <w:sz w:val="22"/>
          <w:szCs w:val="22"/>
        </w:rPr>
        <w:t xml:space="preserve">aritime &amp; </w:t>
      </w:r>
      <w:r w:rsidR="00F24BE5" w:rsidRPr="0082074C">
        <w:rPr>
          <w:sz w:val="22"/>
          <w:szCs w:val="22"/>
        </w:rPr>
        <w:t>L</w:t>
      </w:r>
      <w:r w:rsidRPr="008610B5">
        <w:rPr>
          <w:sz w:val="22"/>
          <w:szCs w:val="22"/>
        </w:rPr>
        <w:t xml:space="preserve">ogistics. On the container shipping side, there's an industry-wide uncertainty over shipping rates given the political and economic trade and tariff issues. We'll have to see how that plays out. </w:t>
      </w:r>
    </w:p>
    <w:p w14:paraId="5B720A86" w14:textId="799647FE" w:rsidR="008610B5" w:rsidRPr="008610B5" w:rsidRDefault="008610B5" w:rsidP="004A1DFB">
      <w:pPr>
        <w:pStyle w:val="paragraph"/>
        <w:ind w:left="2160"/>
        <w:jc w:val="both"/>
        <w:rPr>
          <w:sz w:val="22"/>
          <w:szCs w:val="22"/>
        </w:rPr>
      </w:pPr>
      <w:r w:rsidRPr="008610B5">
        <w:rPr>
          <w:sz w:val="22"/>
          <w:szCs w:val="22"/>
        </w:rPr>
        <w:t xml:space="preserve">In </w:t>
      </w:r>
      <w:r w:rsidR="00F24BE5" w:rsidRPr="0082074C">
        <w:rPr>
          <w:sz w:val="22"/>
          <w:szCs w:val="22"/>
        </w:rPr>
        <w:t>L</w:t>
      </w:r>
      <w:r w:rsidRPr="008610B5">
        <w:rPr>
          <w:sz w:val="22"/>
          <w:szCs w:val="22"/>
        </w:rPr>
        <w:t>ogistics, the environment remains very competitive and challenging, but we're optimistic that new product and service offerings such as pharma</w:t>
      </w:r>
      <w:r w:rsidR="00F24BE5" w:rsidRPr="0082074C">
        <w:rPr>
          <w:sz w:val="22"/>
          <w:szCs w:val="22"/>
        </w:rPr>
        <w:t xml:space="preserve"> w</w:t>
      </w:r>
      <w:r w:rsidRPr="008610B5">
        <w:rPr>
          <w:sz w:val="22"/>
          <w:szCs w:val="22"/>
        </w:rPr>
        <w:t>arehousing</w:t>
      </w:r>
      <w:r w:rsidR="00F24BE5" w:rsidRPr="0082074C">
        <w:rPr>
          <w:sz w:val="22"/>
          <w:szCs w:val="22"/>
        </w:rPr>
        <w:t xml:space="preserve"> </w:t>
      </w:r>
      <w:r w:rsidRPr="008610B5">
        <w:rPr>
          <w:sz w:val="22"/>
          <w:szCs w:val="22"/>
        </w:rPr>
        <w:t>and turnaround efforts</w:t>
      </w:r>
      <w:r w:rsidR="00F24BE5" w:rsidRPr="0082074C">
        <w:rPr>
          <w:sz w:val="22"/>
          <w:szCs w:val="22"/>
        </w:rPr>
        <w:t xml:space="preserve"> </w:t>
      </w:r>
      <w:r w:rsidRPr="008610B5">
        <w:rPr>
          <w:sz w:val="22"/>
          <w:szCs w:val="22"/>
        </w:rPr>
        <w:t xml:space="preserve">will improve results. </w:t>
      </w:r>
    </w:p>
    <w:p w14:paraId="410A96AA" w14:textId="2032821A" w:rsidR="008610B5" w:rsidRPr="008610B5" w:rsidRDefault="008610B5" w:rsidP="004A1DFB">
      <w:pPr>
        <w:pStyle w:val="paragraph"/>
        <w:ind w:left="2160"/>
        <w:jc w:val="both"/>
        <w:rPr>
          <w:sz w:val="22"/>
          <w:szCs w:val="22"/>
        </w:rPr>
      </w:pPr>
      <w:r w:rsidRPr="008610B5">
        <w:rPr>
          <w:sz w:val="22"/>
          <w:szCs w:val="22"/>
        </w:rPr>
        <w:t xml:space="preserve">In </w:t>
      </w:r>
      <w:r w:rsidR="00F24BE5" w:rsidRPr="0082074C">
        <w:rPr>
          <w:sz w:val="22"/>
          <w:szCs w:val="22"/>
        </w:rPr>
        <w:t>O</w:t>
      </w:r>
      <w:r w:rsidRPr="008610B5">
        <w:rPr>
          <w:sz w:val="22"/>
          <w:szCs w:val="22"/>
        </w:rPr>
        <w:t>ffshore</w:t>
      </w:r>
      <w:r w:rsidR="00F24BE5" w:rsidRPr="0082074C">
        <w:rPr>
          <w:sz w:val="22"/>
          <w:szCs w:val="22"/>
        </w:rPr>
        <w:t>,</w:t>
      </w:r>
      <w:r w:rsidRPr="008610B5">
        <w:rPr>
          <w:sz w:val="22"/>
          <w:szCs w:val="22"/>
        </w:rPr>
        <w:t xml:space="preserve"> on the support vessels and services side, we expect to see continued growth, particularly longer term</w:t>
      </w:r>
      <w:r w:rsidR="00F24BE5" w:rsidRPr="0082074C">
        <w:rPr>
          <w:sz w:val="22"/>
          <w:szCs w:val="22"/>
        </w:rPr>
        <w:t xml:space="preserve"> </w:t>
      </w:r>
      <w:r w:rsidRPr="008610B5">
        <w:rPr>
          <w:sz w:val="22"/>
          <w:szCs w:val="22"/>
        </w:rPr>
        <w:t xml:space="preserve">with all the expansion work in Qatar's oil &amp; gas industry. For the harbor and industrial logistics operations, we expect stable revenue given the long-term nature of most contracts. </w:t>
      </w:r>
    </w:p>
    <w:p w14:paraId="4E42C562" w14:textId="44E85C88" w:rsidR="008610B5" w:rsidRPr="008610B5" w:rsidRDefault="008610B5" w:rsidP="004A1DFB">
      <w:pPr>
        <w:pStyle w:val="paragraph"/>
        <w:ind w:left="2160"/>
        <w:jc w:val="both"/>
        <w:rPr>
          <w:sz w:val="22"/>
          <w:szCs w:val="22"/>
        </w:rPr>
      </w:pPr>
      <w:r w:rsidRPr="008610B5">
        <w:rPr>
          <w:sz w:val="22"/>
          <w:szCs w:val="22"/>
        </w:rPr>
        <w:t xml:space="preserve">In </w:t>
      </w:r>
      <w:r w:rsidR="00F24BE5" w:rsidRPr="0082074C">
        <w:rPr>
          <w:sz w:val="22"/>
          <w:szCs w:val="22"/>
        </w:rPr>
        <w:t>G</w:t>
      </w:r>
      <w:r w:rsidRPr="008610B5">
        <w:rPr>
          <w:sz w:val="22"/>
          <w:szCs w:val="22"/>
        </w:rPr>
        <w:t xml:space="preserve">as &amp; </w:t>
      </w:r>
      <w:r w:rsidR="00F24BE5" w:rsidRPr="0082074C">
        <w:rPr>
          <w:sz w:val="22"/>
          <w:szCs w:val="22"/>
        </w:rPr>
        <w:t>P</w:t>
      </w:r>
      <w:r w:rsidRPr="008610B5">
        <w:rPr>
          <w:sz w:val="22"/>
          <w:szCs w:val="22"/>
        </w:rPr>
        <w:t>etrochem</w:t>
      </w:r>
      <w:r w:rsidR="00F24BE5" w:rsidRPr="0082074C">
        <w:rPr>
          <w:sz w:val="22"/>
          <w:szCs w:val="22"/>
        </w:rPr>
        <w:t>. O</w:t>
      </w:r>
      <w:r w:rsidRPr="008610B5">
        <w:rPr>
          <w:sz w:val="22"/>
          <w:szCs w:val="22"/>
        </w:rPr>
        <w:t xml:space="preserve">verall, we expect limited volatility due to the long-term nature of contracts we have in most business units. Our VLGC joint venture is the exception where charter rates are currently stable. However, the longer-term outlook is uncertain. </w:t>
      </w:r>
    </w:p>
    <w:p w14:paraId="729B2155" w14:textId="2D3BC519" w:rsidR="008610B5" w:rsidRPr="008610B5" w:rsidRDefault="008610B5" w:rsidP="004A1DFB">
      <w:pPr>
        <w:pStyle w:val="paragraph"/>
        <w:ind w:left="2160"/>
        <w:jc w:val="both"/>
        <w:rPr>
          <w:sz w:val="22"/>
          <w:szCs w:val="22"/>
        </w:rPr>
      </w:pPr>
      <w:r w:rsidRPr="008610B5">
        <w:rPr>
          <w:sz w:val="22"/>
          <w:szCs w:val="22"/>
        </w:rPr>
        <w:t xml:space="preserve">In </w:t>
      </w:r>
      <w:r w:rsidR="00F24BE5" w:rsidRPr="0082074C">
        <w:rPr>
          <w:sz w:val="22"/>
          <w:szCs w:val="22"/>
        </w:rPr>
        <w:t>T</w:t>
      </w:r>
      <w:r w:rsidRPr="008610B5">
        <w:rPr>
          <w:sz w:val="22"/>
          <w:szCs w:val="22"/>
        </w:rPr>
        <w:t xml:space="preserve">rading, we will be focused on optimizing the segment and continuing our focus on profitable growth and margin improvement. </w:t>
      </w:r>
    </w:p>
    <w:p w14:paraId="445AA6D3" w14:textId="77777777" w:rsidR="008610B5" w:rsidRPr="008610B5" w:rsidRDefault="008610B5" w:rsidP="004A1DFB">
      <w:pPr>
        <w:pStyle w:val="paragraph"/>
        <w:ind w:left="2160"/>
        <w:jc w:val="both"/>
        <w:rPr>
          <w:sz w:val="22"/>
          <w:szCs w:val="22"/>
        </w:rPr>
      </w:pPr>
      <w:r w:rsidRPr="008610B5">
        <w:rPr>
          <w:sz w:val="22"/>
          <w:szCs w:val="22"/>
        </w:rPr>
        <w:t xml:space="preserve">And lastly, capital, where we will continue to focus on yield enhancement. </w:t>
      </w:r>
    </w:p>
    <w:p w14:paraId="64BECAAF" w14:textId="45892599" w:rsidR="008610B5" w:rsidRPr="008610B5" w:rsidRDefault="008610B5" w:rsidP="004A1DFB">
      <w:pPr>
        <w:pStyle w:val="paragraph"/>
        <w:ind w:left="2160"/>
        <w:jc w:val="both"/>
        <w:rPr>
          <w:b/>
          <w:bCs/>
          <w:sz w:val="22"/>
          <w:szCs w:val="22"/>
        </w:rPr>
      </w:pPr>
      <w:r w:rsidRPr="008610B5">
        <w:rPr>
          <w:sz w:val="22"/>
          <w:szCs w:val="22"/>
        </w:rPr>
        <w:t>And with that</w:t>
      </w:r>
      <w:r w:rsidR="002D762B" w:rsidRPr="0082074C">
        <w:rPr>
          <w:sz w:val="22"/>
          <w:szCs w:val="22"/>
        </w:rPr>
        <w:t xml:space="preserve">, the </w:t>
      </w:r>
      <w:r w:rsidRPr="008610B5">
        <w:rPr>
          <w:sz w:val="22"/>
          <w:szCs w:val="22"/>
        </w:rPr>
        <w:t>operator will now open the call for questions.</w:t>
      </w:r>
    </w:p>
    <w:p w14:paraId="06729A35" w14:textId="77102BD2" w:rsidR="008610B5" w:rsidRPr="008610B5" w:rsidRDefault="008610B5" w:rsidP="004A1DFB">
      <w:pPr>
        <w:pStyle w:val="paragraph"/>
        <w:ind w:left="2160" w:hanging="2160"/>
        <w:jc w:val="both"/>
        <w:rPr>
          <w:sz w:val="22"/>
          <w:szCs w:val="22"/>
        </w:rPr>
      </w:pPr>
      <w:r w:rsidRPr="008610B5">
        <w:rPr>
          <w:b/>
          <w:bCs/>
          <w:sz w:val="22"/>
          <w:szCs w:val="22"/>
        </w:rPr>
        <w:t>Operator:</w:t>
      </w:r>
      <w:r w:rsidRPr="008610B5">
        <w:rPr>
          <w:b/>
          <w:bCs/>
          <w:sz w:val="22"/>
          <w:szCs w:val="22"/>
        </w:rPr>
        <w:tab/>
      </w:r>
      <w:r w:rsidRPr="008610B5">
        <w:rPr>
          <w:sz w:val="22"/>
          <w:szCs w:val="22"/>
        </w:rPr>
        <w:t xml:space="preserve">We are now opening the floor for </w:t>
      </w:r>
      <w:r w:rsidR="0082074C" w:rsidRPr="0082074C">
        <w:rPr>
          <w:sz w:val="22"/>
          <w:szCs w:val="22"/>
        </w:rPr>
        <w:t xml:space="preserve">a </w:t>
      </w:r>
      <w:r w:rsidR="002D762B" w:rsidRPr="0082074C">
        <w:rPr>
          <w:sz w:val="22"/>
          <w:szCs w:val="22"/>
        </w:rPr>
        <w:t>question-and-answer</w:t>
      </w:r>
      <w:r w:rsidRPr="008610B5">
        <w:rPr>
          <w:sz w:val="22"/>
          <w:szCs w:val="22"/>
        </w:rPr>
        <w:t xml:space="preserve"> session. If you'd like to ask a question, please press star followed by one on your telephone keypad. That’s star followed by one on your telephone keypad. </w:t>
      </w:r>
    </w:p>
    <w:p w14:paraId="759295AD" w14:textId="77777777" w:rsidR="008610B5" w:rsidRPr="008610B5" w:rsidRDefault="008610B5" w:rsidP="004A1DFB">
      <w:pPr>
        <w:pStyle w:val="paragraph"/>
        <w:ind w:left="2160"/>
        <w:jc w:val="both"/>
        <w:rPr>
          <w:b/>
          <w:bCs/>
          <w:sz w:val="22"/>
          <w:szCs w:val="22"/>
        </w:rPr>
      </w:pPr>
      <w:r w:rsidRPr="008610B5">
        <w:rPr>
          <w:sz w:val="22"/>
          <w:szCs w:val="22"/>
        </w:rPr>
        <w:t>Your first question comes from the line of Rob Skepper of Ashmore. Your line is now open.</w:t>
      </w:r>
    </w:p>
    <w:p w14:paraId="1A7F69D4" w14:textId="77777777" w:rsidR="00B86AF4" w:rsidRDefault="008610B5" w:rsidP="004A1DFB">
      <w:pPr>
        <w:pStyle w:val="paragraph"/>
        <w:ind w:left="2160" w:hanging="2160"/>
        <w:jc w:val="both"/>
        <w:rPr>
          <w:sz w:val="22"/>
          <w:szCs w:val="22"/>
        </w:rPr>
      </w:pPr>
      <w:r w:rsidRPr="008610B5">
        <w:rPr>
          <w:b/>
          <w:bCs/>
          <w:sz w:val="22"/>
          <w:szCs w:val="22"/>
        </w:rPr>
        <w:t>Rob Skepper:</w:t>
      </w:r>
      <w:r w:rsidRPr="008610B5">
        <w:rPr>
          <w:b/>
          <w:bCs/>
          <w:sz w:val="22"/>
          <w:szCs w:val="22"/>
        </w:rPr>
        <w:tab/>
      </w:r>
      <w:r w:rsidRPr="008610B5">
        <w:rPr>
          <w:sz w:val="22"/>
          <w:szCs w:val="22"/>
        </w:rPr>
        <w:t xml:space="preserve">Yes. Hi, everyone. Thanks for your time this afternoon. Much appreciated. A couple of questions from me. Just on </w:t>
      </w:r>
      <w:r w:rsidR="0082074C" w:rsidRPr="0082074C">
        <w:rPr>
          <w:sz w:val="22"/>
          <w:szCs w:val="22"/>
        </w:rPr>
        <w:t>M</w:t>
      </w:r>
      <w:r w:rsidRPr="008610B5">
        <w:rPr>
          <w:sz w:val="22"/>
          <w:szCs w:val="22"/>
        </w:rPr>
        <w:t xml:space="preserve">aritime &amp; </w:t>
      </w:r>
      <w:r w:rsidR="0082074C" w:rsidRPr="0082074C">
        <w:rPr>
          <w:sz w:val="22"/>
          <w:szCs w:val="22"/>
        </w:rPr>
        <w:t>L</w:t>
      </w:r>
      <w:r w:rsidRPr="008610B5">
        <w:rPr>
          <w:sz w:val="22"/>
          <w:szCs w:val="22"/>
        </w:rPr>
        <w:t>ogistics</w:t>
      </w:r>
      <w:r w:rsidR="0082074C" w:rsidRPr="0082074C">
        <w:rPr>
          <w:sz w:val="22"/>
          <w:szCs w:val="22"/>
        </w:rPr>
        <w:t>. S</w:t>
      </w:r>
      <w:r w:rsidRPr="008610B5">
        <w:rPr>
          <w:sz w:val="22"/>
          <w:szCs w:val="22"/>
        </w:rPr>
        <w:t>o</w:t>
      </w:r>
      <w:r w:rsidR="0082074C" w:rsidRPr="0082074C">
        <w:rPr>
          <w:sz w:val="22"/>
          <w:szCs w:val="22"/>
        </w:rPr>
        <w:t>,</w:t>
      </w:r>
      <w:r w:rsidRPr="008610B5">
        <w:rPr>
          <w:sz w:val="22"/>
          <w:szCs w:val="22"/>
        </w:rPr>
        <w:t xml:space="preserve"> </w:t>
      </w:r>
      <w:r w:rsidR="0082074C" w:rsidRPr="0082074C">
        <w:rPr>
          <w:sz w:val="22"/>
          <w:szCs w:val="22"/>
        </w:rPr>
        <w:t xml:space="preserve">the </w:t>
      </w:r>
      <w:r w:rsidRPr="008610B5">
        <w:rPr>
          <w:sz w:val="22"/>
          <w:szCs w:val="22"/>
        </w:rPr>
        <w:t>first quarter was a good quarter, and particularly your container business</w:t>
      </w:r>
      <w:r w:rsidR="0082074C" w:rsidRPr="0082074C">
        <w:rPr>
          <w:sz w:val="22"/>
          <w:szCs w:val="22"/>
        </w:rPr>
        <w:t>. O</w:t>
      </w:r>
      <w:r w:rsidRPr="008610B5">
        <w:rPr>
          <w:sz w:val="22"/>
          <w:szCs w:val="22"/>
        </w:rPr>
        <w:t>bviously</w:t>
      </w:r>
      <w:r w:rsidR="0082074C" w:rsidRPr="0082074C">
        <w:rPr>
          <w:sz w:val="22"/>
          <w:szCs w:val="22"/>
        </w:rPr>
        <w:t>,</w:t>
      </w:r>
      <w:r w:rsidRPr="008610B5">
        <w:rPr>
          <w:sz w:val="22"/>
          <w:szCs w:val="22"/>
        </w:rPr>
        <w:t xml:space="preserve"> you've highlighted the overall kind of uncertainty in that industry right now</w:t>
      </w:r>
      <w:r w:rsidR="0082074C" w:rsidRPr="0082074C">
        <w:rPr>
          <w:sz w:val="22"/>
          <w:szCs w:val="22"/>
        </w:rPr>
        <w:t>. B</w:t>
      </w:r>
      <w:r w:rsidRPr="008610B5">
        <w:rPr>
          <w:sz w:val="22"/>
          <w:szCs w:val="22"/>
        </w:rPr>
        <w:t xml:space="preserve">ut just in terms of like the month of April, like, are you already experiencing like significant disruption there in terms of </w:t>
      </w:r>
    </w:p>
    <w:p w14:paraId="4C186040" w14:textId="77777777" w:rsidR="00B86AF4" w:rsidRDefault="00B86AF4" w:rsidP="004A1DFB">
      <w:pPr>
        <w:pStyle w:val="paragraph"/>
        <w:ind w:left="2160" w:hanging="2160"/>
        <w:jc w:val="both"/>
        <w:rPr>
          <w:sz w:val="22"/>
          <w:szCs w:val="22"/>
        </w:rPr>
      </w:pPr>
    </w:p>
    <w:p w14:paraId="1385176B" w14:textId="250BADD4" w:rsidR="008610B5" w:rsidRPr="008610B5" w:rsidRDefault="008610B5" w:rsidP="00B86AF4">
      <w:pPr>
        <w:pStyle w:val="paragraph"/>
        <w:ind w:left="2160"/>
        <w:jc w:val="both"/>
        <w:rPr>
          <w:sz w:val="22"/>
          <w:szCs w:val="22"/>
        </w:rPr>
      </w:pPr>
      <w:r w:rsidRPr="008610B5">
        <w:rPr>
          <w:sz w:val="22"/>
          <w:szCs w:val="22"/>
        </w:rPr>
        <w:t xml:space="preserve">like </w:t>
      </w:r>
      <w:r w:rsidR="0082074C" w:rsidRPr="0082074C">
        <w:rPr>
          <w:sz w:val="22"/>
          <w:szCs w:val="22"/>
        </w:rPr>
        <w:t>canceled</w:t>
      </w:r>
      <w:r w:rsidRPr="008610B5">
        <w:rPr>
          <w:sz w:val="22"/>
          <w:szCs w:val="22"/>
        </w:rPr>
        <w:t xml:space="preserve"> routes and like less utilization</w:t>
      </w:r>
      <w:r w:rsidR="0082074C" w:rsidRPr="0082074C">
        <w:rPr>
          <w:sz w:val="22"/>
          <w:szCs w:val="22"/>
        </w:rPr>
        <w:t>, j</w:t>
      </w:r>
      <w:r w:rsidRPr="008610B5">
        <w:rPr>
          <w:sz w:val="22"/>
          <w:szCs w:val="22"/>
        </w:rPr>
        <w:t xml:space="preserve">ust so we can be a little bit prepared for the second </w:t>
      </w:r>
      <w:proofErr w:type="gramStart"/>
      <w:r w:rsidRPr="008610B5">
        <w:rPr>
          <w:sz w:val="22"/>
          <w:szCs w:val="22"/>
        </w:rPr>
        <w:t>quarter</w:t>
      </w:r>
      <w:r w:rsidR="0082074C" w:rsidRPr="0082074C">
        <w:rPr>
          <w:sz w:val="22"/>
          <w:szCs w:val="22"/>
        </w:rPr>
        <w:t>?</w:t>
      </w:r>
      <w:proofErr w:type="gramEnd"/>
    </w:p>
    <w:p w14:paraId="73E02A3A" w14:textId="126E34CE" w:rsidR="008610B5" w:rsidRPr="008610B5" w:rsidRDefault="008610B5" w:rsidP="004A1DFB">
      <w:pPr>
        <w:pStyle w:val="paragraph"/>
        <w:ind w:left="2160"/>
        <w:jc w:val="both"/>
        <w:rPr>
          <w:b/>
          <w:bCs/>
          <w:sz w:val="22"/>
          <w:szCs w:val="22"/>
        </w:rPr>
      </w:pPr>
      <w:r w:rsidRPr="008610B5">
        <w:rPr>
          <w:sz w:val="22"/>
          <w:szCs w:val="22"/>
        </w:rPr>
        <w:t xml:space="preserve">And then, my second question is just on </w:t>
      </w:r>
      <w:r w:rsidR="0082074C">
        <w:rPr>
          <w:sz w:val="22"/>
          <w:szCs w:val="22"/>
        </w:rPr>
        <w:t>O</w:t>
      </w:r>
      <w:r w:rsidRPr="008610B5">
        <w:rPr>
          <w:sz w:val="22"/>
          <w:szCs w:val="22"/>
        </w:rPr>
        <w:t xml:space="preserve">ffshore and </w:t>
      </w:r>
      <w:r w:rsidR="0082074C">
        <w:rPr>
          <w:sz w:val="22"/>
          <w:szCs w:val="22"/>
        </w:rPr>
        <w:t>M</w:t>
      </w:r>
      <w:r w:rsidRPr="008610B5">
        <w:rPr>
          <w:sz w:val="22"/>
          <w:szCs w:val="22"/>
        </w:rPr>
        <w:t>arine. So yeah, on the vessel chartering side you've... Seeing the benefits of the larger fleets</w:t>
      </w:r>
      <w:r w:rsidR="0082074C">
        <w:rPr>
          <w:sz w:val="22"/>
          <w:szCs w:val="22"/>
        </w:rPr>
        <w:t>. Are</w:t>
      </w:r>
      <w:r w:rsidRPr="008610B5">
        <w:rPr>
          <w:sz w:val="22"/>
          <w:szCs w:val="22"/>
        </w:rPr>
        <w:t xml:space="preserve"> the</w:t>
      </w:r>
      <w:r w:rsidR="0082074C">
        <w:rPr>
          <w:sz w:val="22"/>
          <w:szCs w:val="22"/>
        </w:rPr>
        <w:t>re</w:t>
      </w:r>
      <w:r w:rsidRPr="008610B5">
        <w:rPr>
          <w:sz w:val="22"/>
          <w:szCs w:val="22"/>
        </w:rPr>
        <w:t xml:space="preserve"> new vessels being deployed throughout the year in the OSV space and should we kind of expect the </w:t>
      </w:r>
      <w:r w:rsidR="0082074C">
        <w:rPr>
          <w:sz w:val="22"/>
          <w:szCs w:val="22"/>
        </w:rPr>
        <w:t>O</w:t>
      </w:r>
      <w:r w:rsidRPr="008610B5">
        <w:rPr>
          <w:sz w:val="22"/>
          <w:szCs w:val="22"/>
        </w:rPr>
        <w:t xml:space="preserve">ffshore </w:t>
      </w:r>
      <w:r w:rsidR="0082074C">
        <w:rPr>
          <w:sz w:val="22"/>
          <w:szCs w:val="22"/>
        </w:rPr>
        <w:t>M</w:t>
      </w:r>
      <w:r w:rsidRPr="008610B5">
        <w:rPr>
          <w:sz w:val="22"/>
          <w:szCs w:val="22"/>
        </w:rPr>
        <w:t>arine segment to be growing sequentially throughout the year or how should we think about it? Thanks very much.</w:t>
      </w:r>
    </w:p>
    <w:p w14:paraId="79C0E269" w14:textId="7D9737A9" w:rsidR="008610B5" w:rsidRPr="008610B5" w:rsidRDefault="008610B5" w:rsidP="004A1DFB">
      <w:pPr>
        <w:pStyle w:val="paragraph"/>
        <w:ind w:left="2160" w:hanging="2160"/>
        <w:jc w:val="both"/>
        <w:rPr>
          <w:sz w:val="22"/>
          <w:szCs w:val="22"/>
        </w:rPr>
      </w:pPr>
      <w:r w:rsidRPr="008610B5">
        <w:rPr>
          <w:b/>
          <w:bCs/>
          <w:sz w:val="22"/>
          <w:szCs w:val="22"/>
        </w:rPr>
        <w:t>Akram Iswaisi:</w:t>
      </w:r>
      <w:r w:rsidRPr="008610B5">
        <w:rPr>
          <w:b/>
          <w:bCs/>
          <w:sz w:val="22"/>
          <w:szCs w:val="22"/>
        </w:rPr>
        <w:tab/>
      </w:r>
      <w:r w:rsidRPr="008610B5">
        <w:rPr>
          <w:sz w:val="22"/>
          <w:szCs w:val="22"/>
        </w:rPr>
        <w:t>Thank you. Thank you very much for that question. Started off with container shipping</w:t>
      </w:r>
      <w:r w:rsidR="00C93DB2">
        <w:rPr>
          <w:sz w:val="22"/>
          <w:szCs w:val="22"/>
        </w:rPr>
        <w:t>.</w:t>
      </w:r>
      <w:r w:rsidRPr="008610B5">
        <w:rPr>
          <w:sz w:val="22"/>
          <w:szCs w:val="22"/>
        </w:rPr>
        <w:t xml:space="preserve"> </w:t>
      </w:r>
      <w:r w:rsidR="00C93DB2">
        <w:rPr>
          <w:sz w:val="22"/>
          <w:szCs w:val="22"/>
        </w:rPr>
        <w:t>T</w:t>
      </w:r>
      <w:r w:rsidRPr="008610B5">
        <w:rPr>
          <w:sz w:val="22"/>
          <w:szCs w:val="22"/>
        </w:rPr>
        <w:t xml:space="preserve">o be honest with you, we haven't seen any major changes, and we haven't seen the impact of let's say, the change in global trade routes or reconfiguration of the global supply chain yet. And so, it's too soon to tell, </w:t>
      </w:r>
      <w:r w:rsidR="00C93DB2">
        <w:rPr>
          <w:sz w:val="22"/>
          <w:szCs w:val="22"/>
        </w:rPr>
        <w:t>b</w:t>
      </w:r>
      <w:r w:rsidRPr="008610B5">
        <w:rPr>
          <w:sz w:val="22"/>
          <w:szCs w:val="22"/>
        </w:rPr>
        <w:t>ut clearly</w:t>
      </w:r>
      <w:r w:rsidR="00C93DB2">
        <w:rPr>
          <w:sz w:val="22"/>
          <w:szCs w:val="22"/>
        </w:rPr>
        <w:t>,</w:t>
      </w:r>
      <w:r w:rsidRPr="008610B5">
        <w:rPr>
          <w:sz w:val="22"/>
          <w:szCs w:val="22"/>
        </w:rPr>
        <w:t xml:space="preserve"> there will be some changes, and we will have to deal with them. And so, at the end of the day, nothing, to be honest with so far, we haven't seen anything. I mean, we have different scenarios we're looking at and seeing how we are ready to react to the upcoming changes, but so far, we haven't seen anything.</w:t>
      </w:r>
    </w:p>
    <w:p w14:paraId="21F2F980" w14:textId="52721EDD" w:rsidR="002865F2" w:rsidRPr="0082074C" w:rsidRDefault="008610B5" w:rsidP="004A1DFB">
      <w:pPr>
        <w:pStyle w:val="paragraph"/>
        <w:ind w:left="2160"/>
        <w:jc w:val="both"/>
        <w:rPr>
          <w:sz w:val="22"/>
          <w:szCs w:val="22"/>
          <w:lang w:val="en-US"/>
        </w:rPr>
      </w:pPr>
      <w:r w:rsidRPr="0082074C">
        <w:rPr>
          <w:sz w:val="22"/>
          <w:szCs w:val="22"/>
          <w:lang w:val="en-US"/>
        </w:rPr>
        <w:t xml:space="preserve">As it relates to </w:t>
      </w:r>
      <w:r w:rsidR="00C93DB2">
        <w:rPr>
          <w:sz w:val="22"/>
          <w:szCs w:val="22"/>
          <w:lang w:val="en-US"/>
        </w:rPr>
        <w:t>O</w:t>
      </w:r>
      <w:r w:rsidRPr="0082074C">
        <w:rPr>
          <w:sz w:val="22"/>
          <w:szCs w:val="22"/>
          <w:lang w:val="en-US"/>
        </w:rPr>
        <w:t>ffshore,</w:t>
      </w:r>
      <w:r w:rsidR="00C93DB2">
        <w:rPr>
          <w:sz w:val="22"/>
          <w:szCs w:val="22"/>
          <w:lang w:val="en-US"/>
        </w:rPr>
        <w:t xml:space="preserve"> o</w:t>
      </w:r>
      <w:r w:rsidRPr="0082074C">
        <w:rPr>
          <w:sz w:val="22"/>
          <w:szCs w:val="22"/>
          <w:lang w:val="en-US"/>
        </w:rPr>
        <w:t>ur strategy is to deploy a mix of owned and chartered</w:t>
      </w:r>
      <w:r w:rsidR="00C93DB2">
        <w:rPr>
          <w:sz w:val="22"/>
          <w:szCs w:val="22"/>
          <w:lang w:val="en-US"/>
        </w:rPr>
        <w:t xml:space="preserve"> in</w:t>
      </w:r>
      <w:r w:rsidRPr="0082074C">
        <w:rPr>
          <w:sz w:val="22"/>
          <w:szCs w:val="22"/>
          <w:lang w:val="en-US"/>
        </w:rPr>
        <w:t xml:space="preserve"> vessels when possible. At times we will chartering vessels to activate contracts that we have one. So, it's almost like a bridge asset if you will, so we try to bridge the contract by chartering vessels to serve our clients, and then we're able to get delivery of the new vessels. However, as I've mentioned in previous calls, we do have a very large </w:t>
      </w:r>
      <w:proofErr w:type="spellStart"/>
      <w:r w:rsidR="00C93DB2">
        <w:rPr>
          <w:sz w:val="22"/>
          <w:szCs w:val="22"/>
          <w:lang w:val="en-US"/>
        </w:rPr>
        <w:t>CapEx</w:t>
      </w:r>
      <w:proofErr w:type="spellEnd"/>
      <w:r w:rsidRPr="0082074C">
        <w:rPr>
          <w:sz w:val="22"/>
          <w:szCs w:val="22"/>
          <w:lang w:val="en-US"/>
        </w:rPr>
        <w:t xml:space="preserve"> program, and we have a good order book of vessels</w:t>
      </w:r>
      <w:r w:rsidR="00C93DB2">
        <w:rPr>
          <w:sz w:val="22"/>
          <w:szCs w:val="22"/>
          <w:lang w:val="en-US"/>
        </w:rPr>
        <w:t>,</w:t>
      </w:r>
      <w:r w:rsidRPr="0082074C">
        <w:rPr>
          <w:sz w:val="22"/>
          <w:szCs w:val="22"/>
          <w:lang w:val="en-US"/>
        </w:rPr>
        <w:t xml:space="preserve"> and they will continue to be delivered over the next two to three years. And so, there will be some deliveries this year, but they will continue </w:t>
      </w:r>
      <w:proofErr w:type="gramStart"/>
      <w:r w:rsidRPr="0082074C">
        <w:rPr>
          <w:sz w:val="22"/>
          <w:szCs w:val="22"/>
          <w:lang w:val="en-US"/>
        </w:rPr>
        <w:t>on</w:t>
      </w:r>
      <w:proofErr w:type="gramEnd"/>
      <w:r w:rsidRPr="0082074C">
        <w:rPr>
          <w:sz w:val="22"/>
          <w:szCs w:val="22"/>
          <w:lang w:val="en-US"/>
        </w:rPr>
        <w:t xml:space="preserve"> and </w:t>
      </w:r>
      <w:proofErr w:type="gramStart"/>
      <w:r w:rsidRPr="0082074C">
        <w:rPr>
          <w:sz w:val="22"/>
          <w:szCs w:val="22"/>
          <w:lang w:val="en-US"/>
        </w:rPr>
        <w:t>it</w:t>
      </w:r>
      <w:proofErr w:type="gramEnd"/>
      <w:r w:rsidRPr="0082074C">
        <w:rPr>
          <w:sz w:val="22"/>
          <w:szCs w:val="22"/>
          <w:lang w:val="en-US"/>
        </w:rPr>
        <w:t xml:space="preserve"> could be spread over the next two to three years. I can't give you specific </w:t>
      </w:r>
      <w:proofErr w:type="gramStart"/>
      <w:r w:rsidRPr="0082074C">
        <w:rPr>
          <w:sz w:val="22"/>
          <w:szCs w:val="22"/>
          <w:lang w:val="en-US"/>
        </w:rPr>
        <w:t>dates just</w:t>
      </w:r>
      <w:proofErr w:type="gramEnd"/>
      <w:r w:rsidRPr="0082074C">
        <w:rPr>
          <w:sz w:val="22"/>
          <w:szCs w:val="22"/>
          <w:lang w:val="en-US"/>
        </w:rPr>
        <w:t xml:space="preserve"> simply because there are </w:t>
      </w:r>
      <w:proofErr w:type="gramStart"/>
      <w:r w:rsidRPr="0082074C">
        <w:rPr>
          <w:sz w:val="22"/>
          <w:szCs w:val="22"/>
          <w:lang w:val="en-US"/>
        </w:rPr>
        <w:t>a number of</w:t>
      </w:r>
      <w:proofErr w:type="gramEnd"/>
      <w:r w:rsidRPr="0082074C">
        <w:rPr>
          <w:sz w:val="22"/>
          <w:szCs w:val="22"/>
          <w:lang w:val="en-US"/>
        </w:rPr>
        <w:t xml:space="preserve"> variables that come into play here, but there is a </w:t>
      </w:r>
      <w:proofErr w:type="spellStart"/>
      <w:r w:rsidR="00C93DB2">
        <w:rPr>
          <w:sz w:val="22"/>
          <w:szCs w:val="22"/>
          <w:lang w:val="en-US"/>
        </w:rPr>
        <w:t>CapE</w:t>
      </w:r>
      <w:r w:rsidRPr="0082074C">
        <w:rPr>
          <w:sz w:val="22"/>
          <w:szCs w:val="22"/>
          <w:lang w:val="en-US"/>
        </w:rPr>
        <w:t>x</w:t>
      </w:r>
      <w:proofErr w:type="spellEnd"/>
      <w:r w:rsidRPr="0082074C">
        <w:rPr>
          <w:sz w:val="22"/>
          <w:szCs w:val="22"/>
          <w:lang w:val="en-US"/>
        </w:rPr>
        <w:t xml:space="preserve"> program, and the mix again of new orders plus to look at the secondhand as well. </w:t>
      </w:r>
      <w:r w:rsidR="004207C5" w:rsidRPr="0082074C">
        <w:rPr>
          <w:sz w:val="22"/>
          <w:szCs w:val="22"/>
          <w:lang w:val="en-US"/>
        </w:rPr>
        <w:t>But</w:t>
      </w:r>
      <w:r w:rsidR="002865F2" w:rsidRPr="0082074C">
        <w:rPr>
          <w:sz w:val="22"/>
          <w:szCs w:val="22"/>
          <w:lang w:val="en-US"/>
        </w:rPr>
        <w:t xml:space="preserve"> again</w:t>
      </w:r>
      <w:r w:rsidR="004207C5">
        <w:rPr>
          <w:sz w:val="22"/>
          <w:szCs w:val="22"/>
          <w:lang w:val="en-US"/>
        </w:rPr>
        <w:t xml:space="preserve">, </w:t>
      </w:r>
      <w:r w:rsidR="002865F2" w:rsidRPr="0082074C">
        <w:rPr>
          <w:sz w:val="22"/>
          <w:szCs w:val="22"/>
          <w:lang w:val="en-US"/>
        </w:rPr>
        <w:t>as I mentioned</w:t>
      </w:r>
      <w:r w:rsidR="002617D6" w:rsidRPr="0082074C">
        <w:rPr>
          <w:sz w:val="22"/>
          <w:szCs w:val="22"/>
          <w:lang w:val="en-US"/>
        </w:rPr>
        <w:t xml:space="preserve"> in the</w:t>
      </w:r>
      <w:r w:rsidR="002865F2" w:rsidRPr="0082074C">
        <w:rPr>
          <w:sz w:val="22"/>
          <w:szCs w:val="22"/>
          <w:lang w:val="en-US"/>
        </w:rPr>
        <w:t xml:space="preserve"> previous call</w:t>
      </w:r>
      <w:r w:rsidR="0079362E" w:rsidRPr="0082074C">
        <w:rPr>
          <w:sz w:val="22"/>
          <w:szCs w:val="22"/>
          <w:lang w:val="en-US"/>
        </w:rPr>
        <w:t>,</w:t>
      </w:r>
      <w:r w:rsidR="002865F2" w:rsidRPr="0082074C">
        <w:rPr>
          <w:sz w:val="22"/>
          <w:szCs w:val="22"/>
          <w:lang w:val="en-US"/>
        </w:rPr>
        <w:t xml:space="preserve"> </w:t>
      </w:r>
      <w:r w:rsidR="008516B5" w:rsidRPr="0082074C">
        <w:rPr>
          <w:sz w:val="22"/>
          <w:szCs w:val="22"/>
          <w:lang w:val="en-US"/>
        </w:rPr>
        <w:t>O</w:t>
      </w:r>
      <w:r w:rsidR="002865F2" w:rsidRPr="0082074C">
        <w:rPr>
          <w:sz w:val="22"/>
          <w:szCs w:val="22"/>
          <w:lang w:val="en-US"/>
        </w:rPr>
        <w:t>ffshore</w:t>
      </w:r>
      <w:r w:rsidR="004207C5">
        <w:rPr>
          <w:sz w:val="22"/>
          <w:szCs w:val="22"/>
          <w:lang w:val="en-US"/>
        </w:rPr>
        <w:t>,</w:t>
      </w:r>
      <w:r w:rsidR="002865F2" w:rsidRPr="0082074C">
        <w:rPr>
          <w:sz w:val="22"/>
          <w:szCs w:val="22"/>
          <w:lang w:val="en-US"/>
        </w:rPr>
        <w:t xml:space="preserve"> on a growth trajectory</w:t>
      </w:r>
      <w:r w:rsidR="00C93DB2">
        <w:rPr>
          <w:sz w:val="22"/>
          <w:szCs w:val="22"/>
          <w:lang w:val="en-US"/>
        </w:rPr>
        <w:t>,</w:t>
      </w:r>
      <w:r w:rsidR="002865F2" w:rsidRPr="0082074C">
        <w:rPr>
          <w:sz w:val="22"/>
          <w:szCs w:val="22"/>
          <w:lang w:val="en-US"/>
        </w:rPr>
        <w:t xml:space="preserve"> given what's happening to </w:t>
      </w:r>
      <w:r w:rsidR="002617D6" w:rsidRPr="0082074C">
        <w:rPr>
          <w:sz w:val="22"/>
          <w:szCs w:val="22"/>
          <w:lang w:val="en-US"/>
        </w:rPr>
        <w:t>Qatar</w:t>
      </w:r>
      <w:r w:rsidR="002865F2" w:rsidRPr="0082074C">
        <w:rPr>
          <w:sz w:val="22"/>
          <w:szCs w:val="22"/>
          <w:lang w:val="en-US"/>
        </w:rPr>
        <w:t xml:space="preserve"> and the expansion on the energy side</w:t>
      </w:r>
      <w:r w:rsidR="00C93DB2">
        <w:rPr>
          <w:sz w:val="22"/>
          <w:szCs w:val="22"/>
          <w:lang w:val="en-US"/>
        </w:rPr>
        <w:t>, w</w:t>
      </w:r>
      <w:r w:rsidR="002865F2" w:rsidRPr="0082074C">
        <w:rPr>
          <w:sz w:val="22"/>
          <w:szCs w:val="22"/>
          <w:lang w:val="en-US"/>
        </w:rPr>
        <w:t xml:space="preserve">e're very well positioned to capitalize on growth and continue to serve </w:t>
      </w:r>
      <w:r w:rsidR="0079362E" w:rsidRPr="0082074C">
        <w:rPr>
          <w:sz w:val="22"/>
          <w:szCs w:val="22"/>
          <w:lang w:val="en-US"/>
        </w:rPr>
        <w:t>the</w:t>
      </w:r>
      <w:r w:rsidR="002865F2" w:rsidRPr="0082074C">
        <w:rPr>
          <w:sz w:val="22"/>
          <w:szCs w:val="22"/>
          <w:lang w:val="en-US"/>
        </w:rPr>
        <w:t xml:space="preserve"> country, as well as our major clients</w:t>
      </w:r>
      <w:r w:rsidR="0079362E" w:rsidRPr="0082074C">
        <w:rPr>
          <w:sz w:val="22"/>
          <w:szCs w:val="22"/>
          <w:lang w:val="en-US"/>
        </w:rPr>
        <w:t xml:space="preserve"> w</w:t>
      </w:r>
      <w:r w:rsidR="002865F2" w:rsidRPr="0082074C">
        <w:rPr>
          <w:sz w:val="22"/>
          <w:szCs w:val="22"/>
          <w:lang w:val="en-US"/>
        </w:rPr>
        <w:t>ill depend on us. </w:t>
      </w:r>
    </w:p>
    <w:p w14:paraId="03E3EE2F" w14:textId="56073DF9" w:rsidR="002865F2" w:rsidRPr="0082074C" w:rsidRDefault="002865F2" w:rsidP="004A1DFB">
      <w:pPr>
        <w:pStyle w:val="paragraph"/>
        <w:ind w:left="2160" w:hanging="2160"/>
        <w:jc w:val="both"/>
        <w:rPr>
          <w:sz w:val="22"/>
          <w:szCs w:val="22"/>
          <w:lang w:val="en-US"/>
        </w:rPr>
      </w:pPr>
      <w:r w:rsidRPr="0082074C">
        <w:rPr>
          <w:b/>
          <w:bCs/>
          <w:sz w:val="22"/>
          <w:szCs w:val="22"/>
          <w:lang w:val="en-US"/>
        </w:rPr>
        <w:t>Rob Skepper</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Got</w:t>
      </w:r>
      <w:proofErr w:type="gramEnd"/>
      <w:r w:rsidRPr="0082074C">
        <w:rPr>
          <w:sz w:val="22"/>
          <w:szCs w:val="22"/>
          <w:lang w:val="en-US"/>
        </w:rPr>
        <w:t xml:space="preserve"> it. Great. Thanks. I think, just jumping back on the </w:t>
      </w:r>
      <w:r w:rsidR="0079362E" w:rsidRPr="0082074C">
        <w:rPr>
          <w:sz w:val="22"/>
          <w:szCs w:val="22"/>
          <w:lang w:val="en-US"/>
        </w:rPr>
        <w:t>container</w:t>
      </w:r>
      <w:r w:rsidRPr="0082074C">
        <w:rPr>
          <w:sz w:val="22"/>
          <w:szCs w:val="22"/>
          <w:lang w:val="en-US"/>
        </w:rPr>
        <w:t xml:space="preserve"> side. I mean, good that you haven't seen too much disruption yet</w:t>
      </w:r>
      <w:r w:rsidR="00A90360" w:rsidRPr="0082074C">
        <w:rPr>
          <w:sz w:val="22"/>
          <w:szCs w:val="22"/>
          <w:lang w:val="en-US"/>
        </w:rPr>
        <w:t>. J</w:t>
      </w:r>
      <w:r w:rsidRPr="0082074C">
        <w:rPr>
          <w:sz w:val="22"/>
          <w:szCs w:val="22"/>
          <w:lang w:val="en-US"/>
        </w:rPr>
        <w:t>ust in terms of like the nature of the Chinese routes that you added</w:t>
      </w:r>
      <w:r w:rsidR="0079362E" w:rsidRPr="0082074C">
        <w:rPr>
          <w:sz w:val="22"/>
          <w:szCs w:val="22"/>
          <w:lang w:val="en-US"/>
        </w:rPr>
        <w:t xml:space="preserve"> i</w:t>
      </w:r>
      <w:r w:rsidRPr="0082074C">
        <w:rPr>
          <w:sz w:val="22"/>
          <w:szCs w:val="22"/>
          <w:lang w:val="en-US"/>
        </w:rPr>
        <w:t xml:space="preserve">n the </w:t>
      </w:r>
      <w:r w:rsidR="00D038EC">
        <w:rPr>
          <w:sz w:val="22"/>
          <w:szCs w:val="22"/>
          <w:lang w:val="en-US"/>
        </w:rPr>
        <w:t>second half</w:t>
      </w:r>
      <w:r w:rsidRPr="0082074C">
        <w:rPr>
          <w:sz w:val="22"/>
          <w:szCs w:val="22"/>
          <w:lang w:val="en-US"/>
        </w:rPr>
        <w:t xml:space="preserve"> of next year, </w:t>
      </w:r>
      <w:r w:rsidR="00A90360" w:rsidRPr="0082074C">
        <w:rPr>
          <w:sz w:val="22"/>
          <w:szCs w:val="22"/>
          <w:lang w:val="en-US"/>
        </w:rPr>
        <w:t>is</w:t>
      </w:r>
      <w:r w:rsidRPr="0082074C">
        <w:rPr>
          <w:sz w:val="22"/>
          <w:szCs w:val="22"/>
          <w:lang w:val="en-US"/>
        </w:rPr>
        <w:t xml:space="preserve"> that China</w:t>
      </w:r>
      <w:r w:rsidR="00A90360" w:rsidRPr="0082074C">
        <w:rPr>
          <w:sz w:val="22"/>
          <w:szCs w:val="22"/>
          <w:lang w:val="en-US"/>
        </w:rPr>
        <w:t>-</w:t>
      </w:r>
      <w:r w:rsidRPr="0082074C">
        <w:rPr>
          <w:sz w:val="22"/>
          <w:szCs w:val="22"/>
          <w:lang w:val="en-US"/>
        </w:rPr>
        <w:t>Qatar</w:t>
      </w:r>
      <w:r w:rsidR="00D038EC">
        <w:rPr>
          <w:sz w:val="22"/>
          <w:szCs w:val="22"/>
          <w:lang w:val="en-US"/>
        </w:rPr>
        <w:t>,</w:t>
      </w:r>
      <w:r w:rsidRPr="0082074C">
        <w:rPr>
          <w:sz w:val="22"/>
          <w:szCs w:val="22"/>
          <w:lang w:val="en-US"/>
        </w:rPr>
        <w:t xml:space="preserve"> or is there any other routes there? </w:t>
      </w:r>
    </w:p>
    <w:p w14:paraId="44FD301A" w14:textId="18C3B04A" w:rsidR="002865F2" w:rsidRPr="0082074C" w:rsidRDefault="002865F2" w:rsidP="004A1DFB">
      <w:pPr>
        <w:pStyle w:val="paragraph"/>
        <w:ind w:left="2160" w:hanging="2160"/>
        <w:jc w:val="both"/>
        <w:rPr>
          <w:b/>
          <w:bCs/>
          <w:sz w:val="22"/>
          <w:szCs w:val="22"/>
          <w:lang w:val="en-US"/>
        </w:rPr>
      </w:pPr>
      <w:r w:rsidRPr="0082074C">
        <w:rPr>
          <w:b/>
          <w:bCs/>
          <w:sz w:val="22"/>
          <w:szCs w:val="22"/>
          <w:lang w:val="en-US"/>
        </w:rPr>
        <w:t>Akram Iswaisi: </w:t>
      </w:r>
      <w:r w:rsidR="0032534D" w:rsidRPr="0082074C">
        <w:rPr>
          <w:b/>
          <w:bCs/>
          <w:sz w:val="22"/>
          <w:szCs w:val="22"/>
          <w:lang w:val="en-US"/>
        </w:rPr>
        <w:tab/>
      </w:r>
      <w:r w:rsidRPr="0082074C">
        <w:rPr>
          <w:sz w:val="22"/>
          <w:szCs w:val="22"/>
          <w:lang w:val="en-US"/>
        </w:rPr>
        <w:t>Well, I mean it's mostly</w:t>
      </w:r>
      <w:r w:rsidR="0079362E" w:rsidRPr="0082074C">
        <w:rPr>
          <w:sz w:val="22"/>
          <w:szCs w:val="22"/>
          <w:lang w:val="en-US"/>
        </w:rPr>
        <w:t>…</w:t>
      </w:r>
      <w:r w:rsidRPr="0082074C">
        <w:rPr>
          <w:sz w:val="22"/>
          <w:szCs w:val="22"/>
          <w:lang w:val="en-US"/>
        </w:rPr>
        <w:t xml:space="preserve">it's tied to Southeast Asia and Asia and the regions. </w:t>
      </w:r>
      <w:r w:rsidR="00D038EC" w:rsidRPr="0082074C">
        <w:rPr>
          <w:sz w:val="22"/>
          <w:szCs w:val="22"/>
          <w:lang w:val="en-US"/>
        </w:rPr>
        <w:t>So, it</w:t>
      </w:r>
      <w:r w:rsidRPr="0082074C">
        <w:rPr>
          <w:sz w:val="22"/>
          <w:szCs w:val="22"/>
          <w:lang w:val="en-US"/>
        </w:rPr>
        <w:t xml:space="preserve"> doesn't have anything to do with</w:t>
      </w:r>
      <w:r w:rsidR="0079362E" w:rsidRPr="0082074C">
        <w:rPr>
          <w:sz w:val="22"/>
          <w:szCs w:val="22"/>
          <w:lang w:val="en-US"/>
        </w:rPr>
        <w:t>…</w:t>
      </w:r>
      <w:r w:rsidRPr="0082074C">
        <w:rPr>
          <w:sz w:val="22"/>
          <w:szCs w:val="22"/>
          <w:lang w:val="en-US"/>
        </w:rPr>
        <w:t xml:space="preserve"> it's not tied to Europe and the US so </w:t>
      </w:r>
      <w:r w:rsidR="00A90360" w:rsidRPr="0082074C">
        <w:rPr>
          <w:sz w:val="22"/>
          <w:szCs w:val="22"/>
          <w:lang w:val="en-US"/>
        </w:rPr>
        <w:t xml:space="preserve">the </w:t>
      </w:r>
      <w:r w:rsidRPr="0082074C">
        <w:rPr>
          <w:sz w:val="22"/>
          <w:szCs w:val="22"/>
          <w:lang w:val="en-US"/>
        </w:rPr>
        <w:t>expectation will be some reconfiguration</w:t>
      </w:r>
      <w:r w:rsidR="00A90360" w:rsidRPr="0082074C">
        <w:rPr>
          <w:sz w:val="22"/>
          <w:szCs w:val="22"/>
          <w:lang w:val="en-US"/>
        </w:rPr>
        <w:t>, a</w:t>
      </w:r>
      <w:r w:rsidRPr="0082074C">
        <w:rPr>
          <w:sz w:val="22"/>
          <w:szCs w:val="22"/>
          <w:lang w:val="en-US"/>
        </w:rPr>
        <w:t>nd potentially</w:t>
      </w:r>
      <w:r w:rsidR="0079362E" w:rsidRPr="0082074C">
        <w:rPr>
          <w:sz w:val="22"/>
          <w:szCs w:val="22"/>
          <w:lang w:val="en-US"/>
        </w:rPr>
        <w:t>,</w:t>
      </w:r>
      <w:r w:rsidRPr="0082074C">
        <w:rPr>
          <w:sz w:val="22"/>
          <w:szCs w:val="22"/>
          <w:lang w:val="en-US"/>
        </w:rPr>
        <w:t xml:space="preserve"> some change of volumes on different routes. And </w:t>
      </w:r>
      <w:r w:rsidR="0079362E" w:rsidRPr="0082074C">
        <w:rPr>
          <w:sz w:val="22"/>
          <w:szCs w:val="22"/>
          <w:lang w:val="en-US"/>
        </w:rPr>
        <w:t>so,</w:t>
      </w:r>
      <w:r w:rsidRPr="0082074C">
        <w:rPr>
          <w:sz w:val="22"/>
          <w:szCs w:val="22"/>
          <w:lang w:val="en-US"/>
        </w:rPr>
        <w:t xml:space="preserve"> it's difficult to speculate right now on how this is going</w:t>
      </w:r>
      <w:r w:rsidR="00A90360" w:rsidRPr="0082074C">
        <w:rPr>
          <w:sz w:val="22"/>
          <w:szCs w:val="22"/>
          <w:lang w:val="en-US"/>
        </w:rPr>
        <w:t xml:space="preserve"> to play out</w:t>
      </w:r>
      <w:r w:rsidRPr="0082074C">
        <w:rPr>
          <w:sz w:val="22"/>
          <w:szCs w:val="22"/>
          <w:lang w:val="en-US"/>
        </w:rPr>
        <w:t>. </w:t>
      </w:r>
    </w:p>
    <w:p w14:paraId="5138326B" w14:textId="1C62D7CE" w:rsidR="002865F2" w:rsidRPr="0082074C" w:rsidRDefault="002865F2" w:rsidP="004A1DFB">
      <w:pPr>
        <w:pStyle w:val="paragraph"/>
        <w:ind w:left="2160" w:hanging="2160"/>
        <w:jc w:val="both"/>
        <w:rPr>
          <w:sz w:val="22"/>
          <w:szCs w:val="22"/>
          <w:lang w:val="en-US"/>
        </w:rPr>
      </w:pPr>
      <w:r w:rsidRPr="0082074C">
        <w:rPr>
          <w:b/>
          <w:bCs/>
          <w:sz w:val="22"/>
          <w:szCs w:val="22"/>
          <w:lang w:val="en-US"/>
        </w:rPr>
        <w:t>Rob Skepper</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Yeah</w:t>
      </w:r>
      <w:proofErr w:type="gramEnd"/>
      <w:r w:rsidRPr="0082074C">
        <w:rPr>
          <w:sz w:val="22"/>
          <w:szCs w:val="22"/>
          <w:lang w:val="en-US"/>
        </w:rPr>
        <w:t>, that</w:t>
      </w:r>
      <w:r w:rsidR="0079362E" w:rsidRPr="0082074C">
        <w:rPr>
          <w:sz w:val="22"/>
          <w:szCs w:val="22"/>
          <w:lang w:val="en-US"/>
        </w:rPr>
        <w:t>,</w:t>
      </w:r>
      <w:r w:rsidRPr="0082074C">
        <w:rPr>
          <w:sz w:val="22"/>
          <w:szCs w:val="22"/>
          <w:lang w:val="en-US"/>
        </w:rPr>
        <w:t xml:space="preserve"> I agree. Just one little thought. Brilliant. O</w:t>
      </w:r>
      <w:r w:rsidR="0079362E" w:rsidRPr="0082074C">
        <w:rPr>
          <w:sz w:val="22"/>
          <w:szCs w:val="22"/>
          <w:lang w:val="en-US"/>
        </w:rPr>
        <w:t>kay</w:t>
      </w:r>
      <w:r w:rsidRPr="0082074C">
        <w:rPr>
          <w:sz w:val="22"/>
          <w:szCs w:val="22"/>
          <w:lang w:val="en-US"/>
        </w:rPr>
        <w:t>. Thanks very much. </w:t>
      </w:r>
    </w:p>
    <w:p w14:paraId="28480B44" w14:textId="77777777" w:rsidR="00B86AF4" w:rsidRDefault="00B86AF4" w:rsidP="004A1DFB">
      <w:pPr>
        <w:pStyle w:val="paragraph"/>
        <w:ind w:left="2160" w:hanging="2160"/>
        <w:jc w:val="both"/>
        <w:rPr>
          <w:b/>
          <w:bCs/>
          <w:sz w:val="22"/>
          <w:szCs w:val="22"/>
          <w:lang w:val="en-US"/>
        </w:rPr>
      </w:pPr>
    </w:p>
    <w:p w14:paraId="617E4441" w14:textId="77777777" w:rsidR="00B86AF4" w:rsidRDefault="00B86AF4" w:rsidP="004A1DFB">
      <w:pPr>
        <w:pStyle w:val="paragraph"/>
        <w:ind w:left="2160" w:hanging="2160"/>
        <w:jc w:val="both"/>
        <w:rPr>
          <w:b/>
          <w:bCs/>
          <w:sz w:val="22"/>
          <w:szCs w:val="22"/>
          <w:lang w:val="en-US"/>
        </w:rPr>
      </w:pPr>
    </w:p>
    <w:p w14:paraId="6C11E5C7" w14:textId="440D6B39" w:rsidR="009F2994" w:rsidRDefault="002865F2" w:rsidP="00B86AF4">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And</w:t>
      </w:r>
      <w:proofErr w:type="gramEnd"/>
      <w:r w:rsidRPr="0082074C">
        <w:rPr>
          <w:sz w:val="22"/>
          <w:szCs w:val="22"/>
          <w:lang w:val="en-US"/>
        </w:rPr>
        <w:t xml:space="preserve"> it's just too much. Again, you see it on the capital market side</w:t>
      </w:r>
      <w:r w:rsidR="0079362E" w:rsidRPr="0082074C">
        <w:rPr>
          <w:sz w:val="22"/>
          <w:szCs w:val="22"/>
          <w:lang w:val="en-US"/>
        </w:rPr>
        <w:t>,</w:t>
      </w:r>
      <w:r w:rsidRPr="0082074C">
        <w:rPr>
          <w:sz w:val="22"/>
          <w:szCs w:val="22"/>
          <w:lang w:val="en-US"/>
        </w:rPr>
        <w:t xml:space="preserve"> and </w:t>
      </w:r>
      <w:proofErr w:type="gramStart"/>
      <w:r w:rsidRPr="0082074C">
        <w:rPr>
          <w:sz w:val="22"/>
          <w:szCs w:val="22"/>
          <w:lang w:val="en-US"/>
        </w:rPr>
        <w:t>difficult</w:t>
      </w:r>
      <w:proofErr w:type="gramEnd"/>
      <w:r w:rsidRPr="0082074C">
        <w:rPr>
          <w:sz w:val="22"/>
          <w:szCs w:val="22"/>
          <w:lang w:val="en-US"/>
        </w:rPr>
        <w:t xml:space="preserve"> to speculate on how the market will perform. I think we're seeing the same thing here on shipping. </w:t>
      </w:r>
    </w:p>
    <w:p w14:paraId="4FC26233" w14:textId="358E8F4E" w:rsidR="002865F2" w:rsidRPr="0082074C" w:rsidRDefault="002865F2" w:rsidP="009F2994">
      <w:pPr>
        <w:pStyle w:val="paragraph"/>
        <w:ind w:left="2160"/>
        <w:jc w:val="both"/>
        <w:rPr>
          <w:sz w:val="22"/>
          <w:szCs w:val="22"/>
          <w:lang w:val="en-US"/>
        </w:rPr>
      </w:pPr>
      <w:r w:rsidRPr="0082074C">
        <w:rPr>
          <w:sz w:val="22"/>
          <w:szCs w:val="22"/>
          <w:lang w:val="en-US"/>
        </w:rPr>
        <w:t>But again, so far</w:t>
      </w:r>
      <w:r w:rsidR="0079362E" w:rsidRPr="0082074C">
        <w:rPr>
          <w:sz w:val="22"/>
          <w:szCs w:val="22"/>
          <w:lang w:val="en-US"/>
        </w:rPr>
        <w:t>,</w:t>
      </w:r>
      <w:r w:rsidRPr="0082074C">
        <w:rPr>
          <w:sz w:val="22"/>
          <w:szCs w:val="22"/>
          <w:lang w:val="en-US"/>
        </w:rPr>
        <w:t xml:space="preserve"> we haven't seen any volatility yet and we've got plans to see and how it impacts us, whether positively or negatively.</w:t>
      </w:r>
      <w:r w:rsidR="0079362E" w:rsidRPr="0082074C">
        <w:rPr>
          <w:sz w:val="22"/>
          <w:szCs w:val="22"/>
          <w:lang w:val="en-US"/>
        </w:rPr>
        <w:t xml:space="preserve"> </w:t>
      </w:r>
      <w:r w:rsidRPr="0082074C">
        <w:rPr>
          <w:sz w:val="22"/>
          <w:szCs w:val="22"/>
          <w:lang w:val="en-US"/>
        </w:rPr>
        <w:t>And we're talking again to our customers and we're talking to the other mainliners because</w:t>
      </w:r>
      <w:r w:rsidR="00A90360" w:rsidRPr="0082074C">
        <w:rPr>
          <w:sz w:val="22"/>
          <w:szCs w:val="22"/>
          <w:lang w:val="en-US"/>
        </w:rPr>
        <w:t xml:space="preserve"> obviously, w</w:t>
      </w:r>
      <w:r w:rsidRPr="0082074C">
        <w:rPr>
          <w:sz w:val="22"/>
          <w:szCs w:val="22"/>
          <w:lang w:val="en-US"/>
        </w:rPr>
        <w:t>e're part of that ecosystem and everybody's doing the same thing, but it's too soon</w:t>
      </w:r>
      <w:r w:rsidR="00A90360" w:rsidRPr="0082074C">
        <w:rPr>
          <w:sz w:val="22"/>
          <w:szCs w:val="22"/>
          <w:lang w:val="en-US"/>
        </w:rPr>
        <w:t xml:space="preserve"> r</w:t>
      </w:r>
      <w:r w:rsidRPr="0082074C">
        <w:rPr>
          <w:sz w:val="22"/>
          <w:szCs w:val="22"/>
          <w:lang w:val="en-US"/>
        </w:rPr>
        <w:t>ight now</w:t>
      </w:r>
      <w:r w:rsidR="00A90360" w:rsidRPr="0082074C">
        <w:rPr>
          <w:sz w:val="22"/>
          <w:szCs w:val="22"/>
          <w:lang w:val="en-US"/>
        </w:rPr>
        <w:t>. I</w:t>
      </w:r>
      <w:r w:rsidR="009F2994">
        <w:rPr>
          <w:sz w:val="22"/>
          <w:szCs w:val="22"/>
          <w:lang w:val="en-US"/>
        </w:rPr>
        <w:t>n</w:t>
      </w:r>
      <w:r w:rsidRPr="0082074C">
        <w:rPr>
          <w:sz w:val="22"/>
          <w:szCs w:val="22"/>
          <w:lang w:val="en-US"/>
        </w:rPr>
        <w:t xml:space="preserve"> April</w:t>
      </w:r>
      <w:r w:rsidR="0079362E" w:rsidRPr="0082074C">
        <w:rPr>
          <w:sz w:val="22"/>
          <w:szCs w:val="22"/>
          <w:lang w:val="en-US"/>
        </w:rPr>
        <w:t>, w</w:t>
      </w:r>
      <w:r w:rsidRPr="0082074C">
        <w:rPr>
          <w:sz w:val="22"/>
          <w:szCs w:val="22"/>
          <w:lang w:val="en-US"/>
        </w:rPr>
        <w:t xml:space="preserve">e haven't seen </w:t>
      </w:r>
      <w:proofErr w:type="gramStart"/>
      <w:r w:rsidRPr="0082074C">
        <w:rPr>
          <w:sz w:val="22"/>
          <w:szCs w:val="22"/>
          <w:lang w:val="en-US"/>
        </w:rPr>
        <w:t>really that</w:t>
      </w:r>
      <w:proofErr w:type="gramEnd"/>
      <w:r w:rsidRPr="0082074C">
        <w:rPr>
          <w:sz w:val="22"/>
          <w:szCs w:val="22"/>
          <w:lang w:val="en-US"/>
        </w:rPr>
        <w:t xml:space="preserve"> much of an impact. And I think in the next two to three months, we should begin to </w:t>
      </w:r>
      <w:proofErr w:type="gramStart"/>
      <w:r w:rsidRPr="0082074C">
        <w:rPr>
          <w:sz w:val="22"/>
          <w:szCs w:val="22"/>
          <w:lang w:val="en-US"/>
        </w:rPr>
        <w:t>see</w:t>
      </w:r>
      <w:proofErr w:type="gramEnd"/>
      <w:r w:rsidRPr="0082074C">
        <w:rPr>
          <w:sz w:val="22"/>
          <w:szCs w:val="22"/>
          <w:lang w:val="en-US"/>
        </w:rPr>
        <w:t xml:space="preserve"> some impact on that, whether positive or negative. And we have our own views, which I can't share at this moment. </w:t>
      </w:r>
    </w:p>
    <w:p w14:paraId="3E6D0679" w14:textId="4E0D7F91" w:rsidR="002865F2" w:rsidRPr="0082074C" w:rsidRDefault="002865F2" w:rsidP="004A1DFB">
      <w:pPr>
        <w:pStyle w:val="paragraph"/>
        <w:ind w:left="2160" w:hanging="2160"/>
        <w:jc w:val="both"/>
        <w:rPr>
          <w:sz w:val="22"/>
          <w:szCs w:val="22"/>
          <w:lang w:val="en-US"/>
        </w:rPr>
      </w:pPr>
      <w:r w:rsidRPr="0082074C">
        <w:rPr>
          <w:b/>
          <w:bCs/>
          <w:sz w:val="22"/>
          <w:szCs w:val="22"/>
          <w:lang w:val="en-US"/>
        </w:rPr>
        <w:t>Rob Skepper</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O</w:t>
      </w:r>
      <w:r w:rsidR="0079362E" w:rsidRPr="0082074C">
        <w:rPr>
          <w:sz w:val="22"/>
          <w:szCs w:val="22"/>
          <w:lang w:val="en-US"/>
        </w:rPr>
        <w:t>kay</w:t>
      </w:r>
      <w:proofErr w:type="gramEnd"/>
      <w:r w:rsidRPr="0082074C">
        <w:rPr>
          <w:sz w:val="22"/>
          <w:szCs w:val="22"/>
          <w:lang w:val="en-US"/>
        </w:rPr>
        <w:t>. Great. Thanks very much. </w:t>
      </w:r>
    </w:p>
    <w:p w14:paraId="095A4CEC" w14:textId="4F2A639E"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Thank</w:t>
      </w:r>
      <w:proofErr w:type="gramEnd"/>
      <w:r w:rsidRPr="0082074C">
        <w:rPr>
          <w:sz w:val="22"/>
          <w:szCs w:val="22"/>
          <w:lang w:val="en-US"/>
        </w:rPr>
        <w:t xml:space="preserve"> you. </w:t>
      </w:r>
    </w:p>
    <w:p w14:paraId="568B25D6" w14:textId="7ABEC264" w:rsidR="002865F2" w:rsidRPr="0082074C" w:rsidRDefault="002865F2" w:rsidP="004A1DFB">
      <w:pPr>
        <w:pStyle w:val="paragraph"/>
        <w:ind w:left="2160" w:hanging="2160"/>
        <w:jc w:val="both"/>
        <w:rPr>
          <w:sz w:val="22"/>
          <w:szCs w:val="22"/>
          <w:lang w:val="en-US"/>
        </w:rPr>
      </w:pPr>
      <w:r w:rsidRPr="0082074C">
        <w:rPr>
          <w:b/>
          <w:bCs/>
          <w:sz w:val="22"/>
          <w:szCs w:val="22"/>
          <w:lang w:val="en-US"/>
        </w:rPr>
        <w:t>Operator</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Again</w:t>
      </w:r>
      <w:proofErr w:type="gramEnd"/>
      <w:r w:rsidRPr="0082074C">
        <w:rPr>
          <w:sz w:val="22"/>
          <w:szCs w:val="22"/>
          <w:lang w:val="en-US"/>
        </w:rPr>
        <w:t xml:space="preserve">, if you'd like to ask a question, please press </w:t>
      </w:r>
      <w:r w:rsidR="0079362E" w:rsidRPr="0082074C">
        <w:rPr>
          <w:sz w:val="22"/>
          <w:szCs w:val="22"/>
          <w:lang w:val="en-US"/>
        </w:rPr>
        <w:t>star</w:t>
      </w:r>
      <w:r w:rsidRPr="0082074C">
        <w:rPr>
          <w:sz w:val="22"/>
          <w:szCs w:val="22"/>
          <w:lang w:val="en-US"/>
        </w:rPr>
        <w:t xml:space="preserve"> followed by one on your telephone keypad. That's star, followed by one on your telephone keypad. Your next question comes from the line of Nikhil P</w:t>
      </w:r>
      <w:r w:rsidR="0079362E" w:rsidRPr="0082074C">
        <w:rPr>
          <w:sz w:val="22"/>
          <w:szCs w:val="22"/>
          <w:lang w:val="en-US"/>
        </w:rPr>
        <w:t>hutane</w:t>
      </w:r>
      <w:r w:rsidRPr="0082074C">
        <w:rPr>
          <w:sz w:val="22"/>
          <w:szCs w:val="22"/>
          <w:lang w:val="en-US"/>
        </w:rPr>
        <w:t xml:space="preserve"> of CB</w:t>
      </w:r>
      <w:r w:rsidR="0079362E" w:rsidRPr="0082074C">
        <w:rPr>
          <w:sz w:val="22"/>
          <w:szCs w:val="22"/>
          <w:lang w:val="en-US"/>
        </w:rPr>
        <w:t>F</w:t>
      </w:r>
      <w:r w:rsidRPr="0082074C">
        <w:rPr>
          <w:sz w:val="22"/>
          <w:szCs w:val="22"/>
          <w:lang w:val="en-US"/>
        </w:rPr>
        <w:t>S</w:t>
      </w:r>
      <w:r w:rsidR="0079362E" w:rsidRPr="0082074C">
        <w:rPr>
          <w:sz w:val="22"/>
          <w:szCs w:val="22"/>
          <w:lang w:val="en-US"/>
        </w:rPr>
        <w:t>.</w:t>
      </w:r>
      <w:r w:rsidRPr="0082074C">
        <w:rPr>
          <w:sz w:val="22"/>
          <w:szCs w:val="22"/>
          <w:lang w:val="en-US"/>
        </w:rPr>
        <w:t xml:space="preserve"> </w:t>
      </w:r>
      <w:r w:rsidR="0079362E" w:rsidRPr="0082074C">
        <w:rPr>
          <w:sz w:val="22"/>
          <w:szCs w:val="22"/>
          <w:lang w:val="en-US"/>
        </w:rPr>
        <w:t>Y</w:t>
      </w:r>
      <w:r w:rsidRPr="0082074C">
        <w:rPr>
          <w:sz w:val="22"/>
          <w:szCs w:val="22"/>
          <w:lang w:val="en-US"/>
        </w:rPr>
        <w:t>our line is now</w:t>
      </w:r>
      <w:r w:rsidR="0079362E" w:rsidRPr="0082074C">
        <w:rPr>
          <w:sz w:val="22"/>
          <w:szCs w:val="22"/>
          <w:lang w:val="en-US"/>
        </w:rPr>
        <w:t xml:space="preserve"> open</w:t>
      </w:r>
      <w:r w:rsidRPr="0082074C">
        <w:rPr>
          <w:sz w:val="22"/>
          <w:szCs w:val="22"/>
          <w:lang w:val="en-US"/>
        </w:rPr>
        <w:t>. </w:t>
      </w:r>
    </w:p>
    <w:p w14:paraId="10117EE0" w14:textId="309FF846" w:rsidR="0079362E" w:rsidRPr="0082074C" w:rsidRDefault="002865F2" w:rsidP="004A1DFB">
      <w:pPr>
        <w:pStyle w:val="paragraph"/>
        <w:ind w:left="2160" w:hanging="2160"/>
        <w:jc w:val="both"/>
        <w:rPr>
          <w:sz w:val="22"/>
          <w:szCs w:val="22"/>
          <w:lang w:val="en-US"/>
        </w:rPr>
      </w:pPr>
      <w:r w:rsidRPr="0082074C">
        <w:rPr>
          <w:b/>
          <w:bCs/>
          <w:sz w:val="22"/>
          <w:szCs w:val="22"/>
          <w:lang w:val="en-US"/>
        </w:rPr>
        <w:t>Nikhil Phutane</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Hello</w:t>
      </w:r>
      <w:proofErr w:type="gramEnd"/>
      <w:r w:rsidRPr="0082074C">
        <w:rPr>
          <w:sz w:val="22"/>
          <w:szCs w:val="22"/>
          <w:lang w:val="en-US"/>
        </w:rPr>
        <w:t xml:space="preserve">, gentlemen. Can you hear me? </w:t>
      </w:r>
    </w:p>
    <w:p w14:paraId="010EAB97" w14:textId="55325763" w:rsidR="0079362E" w:rsidRPr="0082074C" w:rsidRDefault="0079362E" w:rsidP="004A1DFB">
      <w:pPr>
        <w:pStyle w:val="paragraph"/>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Pr="0082074C">
        <w:rPr>
          <w:sz w:val="22"/>
          <w:szCs w:val="22"/>
          <w:lang w:val="en-US"/>
        </w:rPr>
        <w:tab/>
      </w:r>
      <w:r w:rsidR="00A90360" w:rsidRPr="0082074C">
        <w:rPr>
          <w:sz w:val="22"/>
          <w:szCs w:val="22"/>
          <w:lang w:val="en-US"/>
        </w:rPr>
        <w:t>Hello</w:t>
      </w:r>
      <w:proofErr w:type="gramEnd"/>
      <w:r w:rsidR="00A90360" w:rsidRPr="0082074C">
        <w:rPr>
          <w:sz w:val="22"/>
          <w:szCs w:val="22"/>
          <w:lang w:val="en-US"/>
        </w:rPr>
        <w:t xml:space="preserve">. </w:t>
      </w:r>
    </w:p>
    <w:p w14:paraId="6FF2BA43" w14:textId="1B25E62C" w:rsidR="002865F2" w:rsidRPr="0082074C" w:rsidRDefault="0079362E" w:rsidP="004A1DFB">
      <w:pPr>
        <w:pStyle w:val="paragraph"/>
        <w:ind w:left="2160" w:hanging="2160"/>
        <w:jc w:val="both"/>
        <w:rPr>
          <w:sz w:val="22"/>
          <w:szCs w:val="22"/>
          <w:lang w:val="en-US"/>
        </w:rPr>
      </w:pPr>
      <w:r w:rsidRPr="0082074C">
        <w:rPr>
          <w:b/>
          <w:bCs/>
          <w:sz w:val="22"/>
          <w:szCs w:val="22"/>
          <w:lang w:val="en-US"/>
        </w:rPr>
        <w:t>Nikhil Phutane:</w:t>
      </w:r>
      <w:r w:rsidRPr="0082074C">
        <w:rPr>
          <w:b/>
          <w:bCs/>
          <w:sz w:val="22"/>
          <w:szCs w:val="22"/>
          <w:lang w:val="en-US"/>
        </w:rPr>
        <w:tab/>
      </w:r>
      <w:r w:rsidR="00A90360" w:rsidRPr="0082074C">
        <w:rPr>
          <w:sz w:val="22"/>
          <w:szCs w:val="22"/>
          <w:lang w:val="en-US"/>
        </w:rPr>
        <w:t xml:space="preserve">Yeah. </w:t>
      </w:r>
      <w:r w:rsidR="002865F2" w:rsidRPr="0082074C">
        <w:rPr>
          <w:sz w:val="22"/>
          <w:szCs w:val="22"/>
          <w:lang w:val="en-US"/>
        </w:rPr>
        <w:t>O</w:t>
      </w:r>
      <w:r w:rsidRPr="0082074C">
        <w:rPr>
          <w:sz w:val="22"/>
          <w:szCs w:val="22"/>
          <w:lang w:val="en-US"/>
        </w:rPr>
        <w:t>kay</w:t>
      </w:r>
      <w:r w:rsidR="002865F2" w:rsidRPr="0082074C">
        <w:rPr>
          <w:sz w:val="22"/>
          <w:szCs w:val="22"/>
          <w:lang w:val="en-US"/>
        </w:rPr>
        <w:t xml:space="preserve">. Well, this is </w:t>
      </w:r>
      <w:proofErr w:type="gramStart"/>
      <w:r w:rsidR="002865F2" w:rsidRPr="0082074C">
        <w:rPr>
          <w:sz w:val="22"/>
          <w:szCs w:val="22"/>
          <w:lang w:val="en-US"/>
        </w:rPr>
        <w:t>actually I</w:t>
      </w:r>
      <w:proofErr w:type="gramEnd"/>
      <w:r w:rsidR="002865F2" w:rsidRPr="0082074C">
        <w:rPr>
          <w:sz w:val="22"/>
          <w:szCs w:val="22"/>
          <w:lang w:val="en-US"/>
        </w:rPr>
        <w:t xml:space="preserve"> think many of the questions have been answered in terms of </w:t>
      </w:r>
      <w:r w:rsidRPr="0082074C">
        <w:rPr>
          <w:sz w:val="22"/>
          <w:szCs w:val="22"/>
          <w:lang w:val="en-US"/>
        </w:rPr>
        <w:t>O</w:t>
      </w:r>
      <w:r w:rsidR="002865F2" w:rsidRPr="0082074C">
        <w:rPr>
          <w:sz w:val="22"/>
          <w:szCs w:val="22"/>
          <w:lang w:val="en-US"/>
        </w:rPr>
        <w:t xml:space="preserve">ffshore as well as on your </w:t>
      </w:r>
      <w:r w:rsidRPr="0082074C">
        <w:rPr>
          <w:sz w:val="22"/>
          <w:szCs w:val="22"/>
          <w:lang w:val="en-US"/>
        </w:rPr>
        <w:t>M</w:t>
      </w:r>
      <w:r w:rsidR="002865F2" w:rsidRPr="0082074C">
        <w:rPr>
          <w:sz w:val="22"/>
          <w:szCs w:val="22"/>
          <w:lang w:val="en-US"/>
        </w:rPr>
        <w:t xml:space="preserve">aritime </w:t>
      </w:r>
      <w:r w:rsidRPr="0082074C">
        <w:rPr>
          <w:sz w:val="22"/>
          <w:szCs w:val="22"/>
          <w:lang w:val="en-US"/>
        </w:rPr>
        <w:t>&amp; L</w:t>
      </w:r>
      <w:r w:rsidR="002865F2" w:rsidRPr="0082074C">
        <w:rPr>
          <w:sz w:val="22"/>
          <w:szCs w:val="22"/>
          <w:lang w:val="en-US"/>
        </w:rPr>
        <w:t>ogistics, but in the last quarter</w:t>
      </w:r>
      <w:r w:rsidR="00A90360" w:rsidRPr="0082074C">
        <w:rPr>
          <w:sz w:val="22"/>
          <w:szCs w:val="22"/>
          <w:lang w:val="en-US"/>
        </w:rPr>
        <w:t>,</w:t>
      </w:r>
      <w:r w:rsidR="002865F2" w:rsidRPr="0082074C">
        <w:rPr>
          <w:sz w:val="22"/>
          <w:szCs w:val="22"/>
          <w:lang w:val="en-US"/>
        </w:rPr>
        <w:t xml:space="preserve"> you did </w:t>
      </w:r>
      <w:r w:rsidR="00A90360" w:rsidRPr="0082074C">
        <w:rPr>
          <w:sz w:val="22"/>
          <w:szCs w:val="22"/>
          <w:lang w:val="en-US"/>
        </w:rPr>
        <w:t>mention</w:t>
      </w:r>
      <w:r w:rsidR="002865F2" w:rsidRPr="0082074C">
        <w:rPr>
          <w:sz w:val="22"/>
          <w:szCs w:val="22"/>
          <w:lang w:val="en-US"/>
        </w:rPr>
        <w:t xml:space="preserve"> that there will be some pressure on rates. </w:t>
      </w:r>
      <w:r w:rsidR="00A90360" w:rsidRPr="0082074C">
        <w:rPr>
          <w:sz w:val="22"/>
          <w:szCs w:val="22"/>
          <w:lang w:val="en-US"/>
        </w:rPr>
        <w:t>So</w:t>
      </w:r>
      <w:r w:rsidR="00A90360" w:rsidRPr="00B86AF4">
        <w:rPr>
          <w:sz w:val="22"/>
          <w:szCs w:val="22"/>
          <w:lang w:val="en-US"/>
        </w:rPr>
        <w:t>,</w:t>
      </w:r>
      <w:r w:rsidR="002865F2" w:rsidRPr="00B86AF4">
        <w:rPr>
          <w:sz w:val="22"/>
          <w:szCs w:val="22"/>
          <w:lang w:val="en-US"/>
        </w:rPr>
        <w:t xml:space="preserve"> </w:t>
      </w:r>
      <w:proofErr w:type="gramStart"/>
      <w:r w:rsidR="002865F2" w:rsidRPr="00B86AF4">
        <w:rPr>
          <w:sz w:val="22"/>
          <w:szCs w:val="22"/>
          <w:lang w:val="en-US"/>
        </w:rPr>
        <w:t>in</w:t>
      </w:r>
      <w:proofErr w:type="gramEnd"/>
      <w:r w:rsidR="002865F2" w:rsidRPr="00B86AF4">
        <w:rPr>
          <w:sz w:val="22"/>
          <w:szCs w:val="22"/>
          <w:lang w:val="en-US"/>
        </w:rPr>
        <w:t xml:space="preserve"> </w:t>
      </w:r>
      <w:r w:rsidR="00A90360" w:rsidRPr="00B86AF4">
        <w:rPr>
          <w:sz w:val="22"/>
          <w:szCs w:val="22"/>
          <w:lang w:val="en-US"/>
        </w:rPr>
        <w:t>y</w:t>
      </w:r>
      <w:r w:rsidR="002865F2" w:rsidRPr="00B86AF4">
        <w:rPr>
          <w:sz w:val="22"/>
          <w:szCs w:val="22"/>
          <w:lang w:val="en-US"/>
        </w:rPr>
        <w:t>our priority,</w:t>
      </w:r>
      <w:r w:rsidR="002865F2" w:rsidRPr="0082074C">
        <w:rPr>
          <w:sz w:val="22"/>
          <w:szCs w:val="22"/>
          <w:lang w:val="en-US"/>
        </w:rPr>
        <w:t xml:space="preserve"> you could </w:t>
      </w:r>
      <w:proofErr w:type="gramStart"/>
      <w:r w:rsidR="002865F2" w:rsidRPr="0082074C">
        <w:rPr>
          <w:sz w:val="22"/>
          <w:szCs w:val="22"/>
          <w:lang w:val="en-US"/>
        </w:rPr>
        <w:t>be seeing</w:t>
      </w:r>
      <w:proofErr w:type="gramEnd"/>
      <w:r w:rsidR="002865F2" w:rsidRPr="0082074C">
        <w:rPr>
          <w:sz w:val="22"/>
          <w:szCs w:val="22"/>
          <w:lang w:val="en-US"/>
        </w:rPr>
        <w:t xml:space="preserve"> on</w:t>
      </w:r>
      <w:r w:rsidR="00A90360" w:rsidRPr="0082074C">
        <w:rPr>
          <w:sz w:val="22"/>
          <w:szCs w:val="22"/>
          <w:lang w:val="en-US"/>
        </w:rPr>
        <w:t xml:space="preserve"> q-on-q</w:t>
      </w:r>
      <w:r w:rsidRPr="0082074C">
        <w:rPr>
          <w:sz w:val="22"/>
          <w:szCs w:val="22"/>
          <w:lang w:val="en-US"/>
        </w:rPr>
        <w:t xml:space="preserve"> </w:t>
      </w:r>
      <w:r w:rsidR="002865F2" w:rsidRPr="0082074C">
        <w:rPr>
          <w:sz w:val="22"/>
          <w:szCs w:val="22"/>
          <w:lang w:val="en-US"/>
        </w:rPr>
        <w:t xml:space="preserve">cash </w:t>
      </w:r>
      <w:proofErr w:type="gramStart"/>
      <w:r w:rsidR="00A90360" w:rsidRPr="0082074C">
        <w:rPr>
          <w:sz w:val="22"/>
          <w:szCs w:val="22"/>
          <w:lang w:val="en-US"/>
        </w:rPr>
        <w:t>s</w:t>
      </w:r>
      <w:r w:rsidR="002865F2" w:rsidRPr="0082074C">
        <w:rPr>
          <w:sz w:val="22"/>
          <w:szCs w:val="22"/>
          <w:lang w:val="en-US"/>
        </w:rPr>
        <w:t>light</w:t>
      </w:r>
      <w:proofErr w:type="gramEnd"/>
      <w:r w:rsidR="002865F2" w:rsidRPr="0082074C">
        <w:rPr>
          <w:sz w:val="22"/>
          <w:szCs w:val="22"/>
          <w:lang w:val="en-US"/>
        </w:rPr>
        <w:t xml:space="preserve"> reduction</w:t>
      </w:r>
      <w:r w:rsidR="00A90360" w:rsidRPr="0082074C">
        <w:rPr>
          <w:sz w:val="22"/>
          <w:szCs w:val="22"/>
          <w:lang w:val="en-US"/>
        </w:rPr>
        <w:t xml:space="preserve"> on </w:t>
      </w:r>
      <w:r w:rsidR="002865F2" w:rsidRPr="0082074C">
        <w:rPr>
          <w:sz w:val="22"/>
          <w:szCs w:val="22"/>
          <w:lang w:val="en-US"/>
        </w:rPr>
        <w:t>your container</w:t>
      </w:r>
      <w:r w:rsidRPr="0082074C">
        <w:rPr>
          <w:sz w:val="22"/>
          <w:szCs w:val="22"/>
          <w:lang w:val="en-US"/>
        </w:rPr>
        <w:t xml:space="preserve"> </w:t>
      </w:r>
      <w:r w:rsidR="00294F82">
        <w:rPr>
          <w:sz w:val="22"/>
          <w:szCs w:val="22"/>
          <w:lang w:val="en-US"/>
        </w:rPr>
        <w:t>shipping</w:t>
      </w:r>
      <w:r w:rsidR="002865F2" w:rsidRPr="0082074C">
        <w:rPr>
          <w:sz w:val="22"/>
          <w:szCs w:val="22"/>
          <w:lang w:val="en-US"/>
        </w:rPr>
        <w:t>, but we do see</w:t>
      </w:r>
      <w:r w:rsidRPr="0082074C">
        <w:rPr>
          <w:sz w:val="22"/>
          <w:szCs w:val="22"/>
          <w:lang w:val="en-US"/>
        </w:rPr>
        <w:t xml:space="preserve"> </w:t>
      </w:r>
      <w:r w:rsidR="002865F2" w:rsidRPr="0082074C">
        <w:rPr>
          <w:sz w:val="22"/>
          <w:szCs w:val="22"/>
          <w:lang w:val="en-US"/>
        </w:rPr>
        <w:t>a flat growth. </w:t>
      </w:r>
    </w:p>
    <w:p w14:paraId="39A6777D" w14:textId="2C9BE879"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So</w:t>
      </w:r>
      <w:r w:rsidR="004375AA" w:rsidRPr="0082074C">
        <w:rPr>
          <w:sz w:val="22"/>
          <w:szCs w:val="22"/>
          <w:lang w:val="en-US"/>
        </w:rPr>
        <w:t>rry</w:t>
      </w:r>
      <w:proofErr w:type="gramEnd"/>
      <w:r w:rsidR="004375AA" w:rsidRPr="0082074C">
        <w:rPr>
          <w:sz w:val="22"/>
          <w:szCs w:val="22"/>
          <w:lang w:val="en-US"/>
        </w:rPr>
        <w:t xml:space="preserve">. </w:t>
      </w:r>
      <w:r w:rsidRPr="0082074C">
        <w:rPr>
          <w:sz w:val="22"/>
          <w:szCs w:val="22"/>
          <w:lang w:val="en-US"/>
        </w:rPr>
        <w:t>I can</w:t>
      </w:r>
      <w:r w:rsidR="004375AA" w:rsidRPr="0082074C">
        <w:rPr>
          <w:sz w:val="22"/>
          <w:szCs w:val="22"/>
          <w:lang w:val="en-US"/>
        </w:rPr>
        <w:t>’t</w:t>
      </w:r>
      <w:r w:rsidRPr="0082074C">
        <w:rPr>
          <w:sz w:val="22"/>
          <w:szCs w:val="22"/>
          <w:lang w:val="en-US"/>
        </w:rPr>
        <w:t xml:space="preserve"> hear you. Can you speak up? I'm sorry, but it's not</w:t>
      </w:r>
      <w:r w:rsidR="00A90360" w:rsidRPr="0082074C">
        <w:rPr>
          <w:sz w:val="22"/>
          <w:szCs w:val="22"/>
          <w:lang w:val="en-US"/>
        </w:rPr>
        <w:t>…c</w:t>
      </w:r>
      <w:r w:rsidRPr="0082074C">
        <w:rPr>
          <w:sz w:val="22"/>
          <w:szCs w:val="22"/>
          <w:lang w:val="en-US"/>
        </w:rPr>
        <w:t>an you speak up</w:t>
      </w:r>
      <w:r w:rsidR="00A90360" w:rsidRPr="0082074C">
        <w:rPr>
          <w:sz w:val="22"/>
          <w:szCs w:val="22"/>
          <w:lang w:val="en-US"/>
        </w:rPr>
        <w:t xml:space="preserve">? </w:t>
      </w:r>
      <w:r w:rsidR="004375AA" w:rsidRPr="0082074C">
        <w:rPr>
          <w:sz w:val="22"/>
          <w:szCs w:val="22"/>
          <w:lang w:val="en-US"/>
        </w:rPr>
        <w:t>I c</w:t>
      </w:r>
      <w:r w:rsidRPr="0082074C">
        <w:rPr>
          <w:sz w:val="22"/>
          <w:szCs w:val="22"/>
          <w:lang w:val="en-US"/>
        </w:rPr>
        <w:t>an</w:t>
      </w:r>
      <w:r w:rsidR="004375AA" w:rsidRPr="0082074C">
        <w:rPr>
          <w:sz w:val="22"/>
          <w:szCs w:val="22"/>
          <w:lang w:val="en-US"/>
        </w:rPr>
        <w:t>’t</w:t>
      </w:r>
      <w:r w:rsidRPr="0082074C">
        <w:rPr>
          <w:sz w:val="22"/>
          <w:szCs w:val="22"/>
          <w:lang w:val="en-US"/>
        </w:rPr>
        <w:t xml:space="preserve"> hear</w:t>
      </w:r>
      <w:r w:rsidR="00A90360" w:rsidRPr="0082074C">
        <w:rPr>
          <w:sz w:val="22"/>
          <w:szCs w:val="22"/>
          <w:lang w:val="en-US"/>
        </w:rPr>
        <w:t xml:space="preserve"> you. I can hear your</w:t>
      </w:r>
      <w:r w:rsidRPr="0082074C">
        <w:rPr>
          <w:sz w:val="22"/>
          <w:szCs w:val="22"/>
          <w:lang w:val="en-US"/>
        </w:rPr>
        <w:t xml:space="preserve"> question. </w:t>
      </w:r>
    </w:p>
    <w:p w14:paraId="18DA11D0" w14:textId="16028856" w:rsidR="002865F2" w:rsidRPr="0082074C" w:rsidRDefault="002865F2" w:rsidP="004A1DFB">
      <w:pPr>
        <w:pStyle w:val="paragraph"/>
        <w:ind w:left="2160" w:hanging="2160"/>
        <w:jc w:val="both"/>
        <w:rPr>
          <w:sz w:val="22"/>
          <w:szCs w:val="22"/>
          <w:lang w:val="en-US"/>
        </w:rPr>
      </w:pPr>
      <w:r w:rsidRPr="0082074C">
        <w:rPr>
          <w:b/>
          <w:bCs/>
          <w:sz w:val="22"/>
          <w:szCs w:val="22"/>
          <w:lang w:val="en-US"/>
        </w:rPr>
        <w:t>Nikhil Phutane</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004375AA" w:rsidRPr="0082074C">
        <w:rPr>
          <w:sz w:val="22"/>
          <w:szCs w:val="22"/>
          <w:lang w:val="en-US"/>
        </w:rPr>
        <w:t>This</w:t>
      </w:r>
      <w:proofErr w:type="gramEnd"/>
      <w:r w:rsidRPr="0082074C">
        <w:rPr>
          <w:sz w:val="22"/>
          <w:szCs w:val="22"/>
          <w:lang w:val="en-US"/>
        </w:rPr>
        <w:t xml:space="preserve"> is regarding your container shipping, Sir. We wanted to know. I mean, you did </w:t>
      </w:r>
      <w:proofErr w:type="gramStart"/>
      <w:r w:rsidR="00D3451A" w:rsidRPr="0082074C">
        <w:rPr>
          <w:sz w:val="22"/>
          <w:szCs w:val="22"/>
          <w:lang w:val="en-US"/>
        </w:rPr>
        <w:t>mention</w:t>
      </w:r>
      <w:r w:rsidRPr="0082074C">
        <w:rPr>
          <w:sz w:val="22"/>
          <w:szCs w:val="22"/>
          <w:lang w:val="en-US"/>
        </w:rPr>
        <w:t xml:space="preserve"> about</w:t>
      </w:r>
      <w:proofErr w:type="gramEnd"/>
      <w:r w:rsidRPr="0082074C">
        <w:rPr>
          <w:sz w:val="22"/>
          <w:szCs w:val="22"/>
          <w:lang w:val="en-US"/>
        </w:rPr>
        <w:t xml:space="preserve"> rates, they are being pressured during this first quarter, but </w:t>
      </w:r>
      <w:r w:rsidR="00D3451A">
        <w:rPr>
          <w:sz w:val="22"/>
          <w:szCs w:val="22"/>
          <w:lang w:val="en-US"/>
        </w:rPr>
        <w:t>this year</w:t>
      </w:r>
      <w:r w:rsidRPr="0082074C">
        <w:rPr>
          <w:sz w:val="22"/>
          <w:szCs w:val="22"/>
          <w:lang w:val="en-US"/>
        </w:rPr>
        <w:t xml:space="preserve"> </w:t>
      </w:r>
      <w:proofErr w:type="gramStart"/>
      <w:r w:rsidRPr="0082074C">
        <w:rPr>
          <w:sz w:val="22"/>
          <w:szCs w:val="22"/>
          <w:lang w:val="en-US"/>
        </w:rPr>
        <w:t>pleasantly</w:t>
      </w:r>
      <w:proofErr w:type="gramEnd"/>
      <w:r w:rsidRPr="0082074C">
        <w:rPr>
          <w:sz w:val="22"/>
          <w:szCs w:val="22"/>
          <w:lang w:val="en-US"/>
        </w:rPr>
        <w:t xml:space="preserve"> surprised that </w:t>
      </w:r>
      <w:r w:rsidR="00A90360" w:rsidRPr="0082074C">
        <w:rPr>
          <w:sz w:val="22"/>
          <w:szCs w:val="22"/>
          <w:lang w:val="en-US"/>
        </w:rPr>
        <w:t>q-on-q</w:t>
      </w:r>
      <w:r w:rsidRPr="0082074C">
        <w:rPr>
          <w:sz w:val="22"/>
          <w:szCs w:val="22"/>
          <w:lang w:val="en-US"/>
        </w:rPr>
        <w:t xml:space="preserve"> there has been flat growth. So</w:t>
      </w:r>
      <w:r w:rsidR="00A90360" w:rsidRPr="0082074C">
        <w:rPr>
          <w:sz w:val="22"/>
          <w:szCs w:val="22"/>
          <w:lang w:val="en-US"/>
        </w:rPr>
        <w:t>,</w:t>
      </w:r>
      <w:r w:rsidRPr="0082074C">
        <w:rPr>
          <w:sz w:val="22"/>
          <w:szCs w:val="22"/>
          <w:lang w:val="en-US"/>
        </w:rPr>
        <w:t xml:space="preserve"> that is the result of </w:t>
      </w:r>
      <w:r w:rsidR="00294F82">
        <w:rPr>
          <w:sz w:val="22"/>
          <w:szCs w:val="22"/>
          <w:lang w:val="en-US"/>
        </w:rPr>
        <w:t xml:space="preserve">the </w:t>
      </w:r>
      <w:r w:rsidRPr="0082074C">
        <w:rPr>
          <w:sz w:val="22"/>
          <w:szCs w:val="22"/>
          <w:lang w:val="en-US"/>
        </w:rPr>
        <w:t>higher capitalization of your vessels. I mean</w:t>
      </w:r>
      <w:r w:rsidR="00A90360" w:rsidRPr="0082074C">
        <w:rPr>
          <w:sz w:val="22"/>
          <w:szCs w:val="22"/>
          <w:lang w:val="en-US"/>
        </w:rPr>
        <w:t>,</w:t>
      </w:r>
      <w:r w:rsidRPr="0082074C">
        <w:rPr>
          <w:sz w:val="22"/>
          <w:szCs w:val="22"/>
          <w:lang w:val="en-US"/>
        </w:rPr>
        <w:t xml:space="preserve"> can we say that? </w:t>
      </w:r>
    </w:p>
    <w:p w14:paraId="4924D098" w14:textId="77777777" w:rsidR="00B86AF4" w:rsidRDefault="002865F2" w:rsidP="004A1DFB">
      <w:pPr>
        <w:pStyle w:val="paragraph"/>
        <w:ind w:left="2160" w:hanging="2160"/>
        <w:jc w:val="both"/>
        <w:rPr>
          <w:sz w:val="22"/>
          <w:szCs w:val="22"/>
          <w:lang w:val="en-US"/>
        </w:rPr>
      </w:pPr>
      <w:r w:rsidRPr="0082074C">
        <w:rPr>
          <w:b/>
          <w:bCs/>
          <w:sz w:val="22"/>
          <w:szCs w:val="22"/>
          <w:lang w:val="en-US"/>
        </w:rPr>
        <w:t>Akram Iswaisi:</w:t>
      </w:r>
      <w:r w:rsidRPr="0082074C">
        <w:rPr>
          <w:sz w:val="22"/>
          <w:szCs w:val="22"/>
          <w:lang w:val="en-US"/>
        </w:rPr>
        <w:t> </w:t>
      </w:r>
      <w:r w:rsidR="0032534D" w:rsidRPr="0082074C">
        <w:rPr>
          <w:sz w:val="22"/>
          <w:szCs w:val="22"/>
          <w:lang w:val="en-US"/>
        </w:rPr>
        <w:tab/>
      </w:r>
      <w:r w:rsidRPr="0082074C">
        <w:rPr>
          <w:sz w:val="22"/>
          <w:szCs w:val="22"/>
          <w:lang w:val="en-US"/>
        </w:rPr>
        <w:t>I'm sure I can understand the question, but let me</w:t>
      </w:r>
      <w:r w:rsidR="00A90360" w:rsidRPr="0082074C">
        <w:rPr>
          <w:sz w:val="22"/>
          <w:szCs w:val="22"/>
          <w:lang w:val="en-US"/>
        </w:rPr>
        <w:t>…i</w:t>
      </w:r>
      <w:r w:rsidRPr="0082074C">
        <w:rPr>
          <w:sz w:val="22"/>
          <w:szCs w:val="22"/>
          <w:lang w:val="en-US"/>
        </w:rPr>
        <w:t>n terms of</w:t>
      </w:r>
      <w:r w:rsidR="004375AA" w:rsidRPr="0082074C">
        <w:rPr>
          <w:sz w:val="22"/>
          <w:szCs w:val="22"/>
          <w:lang w:val="en-US"/>
        </w:rPr>
        <w:t>…</w:t>
      </w:r>
      <w:r w:rsidRPr="0082074C">
        <w:rPr>
          <w:sz w:val="22"/>
          <w:szCs w:val="22"/>
          <w:lang w:val="en-US"/>
        </w:rPr>
        <w:t xml:space="preserve">we have, if you look at </w:t>
      </w:r>
      <w:proofErr w:type="gramStart"/>
      <w:r w:rsidRPr="0082074C">
        <w:rPr>
          <w:sz w:val="22"/>
          <w:szCs w:val="22"/>
          <w:lang w:val="en-US"/>
        </w:rPr>
        <w:t>the China</w:t>
      </w:r>
      <w:proofErr w:type="gramEnd"/>
      <w:r w:rsidRPr="0082074C">
        <w:rPr>
          <w:sz w:val="22"/>
          <w:szCs w:val="22"/>
          <w:lang w:val="en-US"/>
        </w:rPr>
        <w:t xml:space="preserve">, the China business, that's </w:t>
      </w:r>
      <w:r w:rsidR="004375AA" w:rsidRPr="0082074C">
        <w:rPr>
          <w:sz w:val="22"/>
          <w:szCs w:val="22"/>
          <w:lang w:val="en-US"/>
        </w:rPr>
        <w:t xml:space="preserve">a </w:t>
      </w:r>
      <w:r w:rsidRPr="0082074C">
        <w:rPr>
          <w:sz w:val="22"/>
          <w:szCs w:val="22"/>
          <w:lang w:val="en-US"/>
        </w:rPr>
        <w:t>new business that we started the second</w:t>
      </w:r>
      <w:r w:rsidR="00A90360" w:rsidRPr="0082074C">
        <w:rPr>
          <w:sz w:val="22"/>
          <w:szCs w:val="22"/>
          <w:lang w:val="en-US"/>
        </w:rPr>
        <w:t xml:space="preserve"> </w:t>
      </w:r>
      <w:r w:rsidRPr="0082074C">
        <w:rPr>
          <w:sz w:val="22"/>
          <w:szCs w:val="22"/>
          <w:lang w:val="en-US"/>
        </w:rPr>
        <w:t>half of last year, which was not in place in Q1 of last year. So obviously</w:t>
      </w:r>
      <w:r w:rsidR="004375AA" w:rsidRPr="0082074C">
        <w:rPr>
          <w:sz w:val="22"/>
          <w:szCs w:val="22"/>
          <w:lang w:val="en-US"/>
        </w:rPr>
        <w:t>,</w:t>
      </w:r>
      <w:r w:rsidRPr="0082074C">
        <w:rPr>
          <w:sz w:val="22"/>
          <w:szCs w:val="22"/>
          <w:lang w:val="en-US"/>
        </w:rPr>
        <w:t xml:space="preserve"> you see the growth now in </w:t>
      </w:r>
      <w:r w:rsidR="00A90360" w:rsidRPr="0082074C">
        <w:rPr>
          <w:sz w:val="22"/>
          <w:szCs w:val="22"/>
          <w:lang w:val="en-US"/>
        </w:rPr>
        <w:t>Q</w:t>
      </w:r>
      <w:r w:rsidRPr="0082074C">
        <w:rPr>
          <w:sz w:val="22"/>
          <w:szCs w:val="22"/>
          <w:lang w:val="en-US"/>
        </w:rPr>
        <w:t>1, and ra</w:t>
      </w:r>
      <w:r w:rsidR="00A90360" w:rsidRPr="0082074C">
        <w:rPr>
          <w:sz w:val="22"/>
          <w:szCs w:val="22"/>
          <w:lang w:val="en-US"/>
        </w:rPr>
        <w:t>tes</w:t>
      </w:r>
      <w:r w:rsidRPr="0082074C">
        <w:rPr>
          <w:sz w:val="22"/>
          <w:szCs w:val="22"/>
          <w:lang w:val="en-US"/>
        </w:rPr>
        <w:t xml:space="preserve"> in container shipping are volatile. </w:t>
      </w:r>
      <w:r w:rsidR="00A90360" w:rsidRPr="0082074C">
        <w:rPr>
          <w:sz w:val="22"/>
          <w:szCs w:val="22"/>
          <w:lang w:val="en-US"/>
        </w:rPr>
        <w:t>Sometimes</w:t>
      </w:r>
      <w:r w:rsidRPr="0082074C">
        <w:rPr>
          <w:sz w:val="22"/>
          <w:szCs w:val="22"/>
          <w:lang w:val="en-US"/>
        </w:rPr>
        <w:t xml:space="preserve"> they're </w:t>
      </w:r>
      <w:r w:rsidR="00A90360" w:rsidRPr="0082074C">
        <w:rPr>
          <w:sz w:val="22"/>
          <w:szCs w:val="22"/>
          <w:lang w:val="en-US"/>
        </w:rPr>
        <w:t>event-driven</w:t>
      </w:r>
      <w:r w:rsidRPr="0082074C">
        <w:rPr>
          <w:sz w:val="22"/>
          <w:szCs w:val="22"/>
          <w:lang w:val="en-US"/>
        </w:rPr>
        <w:t xml:space="preserve"> and they can quickly impact</w:t>
      </w:r>
      <w:r w:rsidR="00E40BB0" w:rsidRPr="0082074C">
        <w:rPr>
          <w:sz w:val="22"/>
          <w:szCs w:val="22"/>
          <w:lang w:val="en-US"/>
        </w:rPr>
        <w:t xml:space="preserve"> </w:t>
      </w:r>
      <w:r w:rsidRPr="0082074C">
        <w:rPr>
          <w:sz w:val="22"/>
          <w:szCs w:val="22"/>
          <w:lang w:val="en-US"/>
        </w:rPr>
        <w:t>w</w:t>
      </w:r>
      <w:r w:rsidR="00E40BB0" w:rsidRPr="0082074C">
        <w:rPr>
          <w:sz w:val="22"/>
          <w:szCs w:val="22"/>
          <w:lang w:val="en-US"/>
        </w:rPr>
        <w:t>eight</w:t>
      </w:r>
      <w:r w:rsidRPr="0082074C">
        <w:rPr>
          <w:sz w:val="22"/>
          <w:szCs w:val="22"/>
          <w:lang w:val="en-US"/>
        </w:rPr>
        <w:t>. So</w:t>
      </w:r>
      <w:r w:rsidR="00E40BB0" w:rsidRPr="0082074C">
        <w:rPr>
          <w:sz w:val="22"/>
          <w:szCs w:val="22"/>
          <w:lang w:val="en-US"/>
        </w:rPr>
        <w:t>,</w:t>
      </w:r>
      <w:r w:rsidRPr="0082074C">
        <w:rPr>
          <w:sz w:val="22"/>
          <w:szCs w:val="22"/>
          <w:lang w:val="en-US"/>
        </w:rPr>
        <w:t xml:space="preserve"> in terms of our volume,</w:t>
      </w:r>
      <w:r w:rsidR="00E40BB0" w:rsidRPr="0082074C">
        <w:rPr>
          <w:sz w:val="22"/>
          <w:szCs w:val="22"/>
          <w:lang w:val="en-US"/>
        </w:rPr>
        <w:t xml:space="preserve"> </w:t>
      </w:r>
      <w:r w:rsidRPr="0082074C">
        <w:rPr>
          <w:sz w:val="22"/>
          <w:szCs w:val="22"/>
          <w:lang w:val="en-US"/>
        </w:rPr>
        <w:t xml:space="preserve">we exit certain routes </w:t>
      </w:r>
      <w:r w:rsidR="00E40BB0" w:rsidRPr="0082074C">
        <w:rPr>
          <w:sz w:val="22"/>
          <w:szCs w:val="22"/>
          <w:lang w:val="en-US"/>
        </w:rPr>
        <w:t xml:space="preserve">that </w:t>
      </w:r>
      <w:r w:rsidRPr="0082074C">
        <w:rPr>
          <w:sz w:val="22"/>
          <w:szCs w:val="22"/>
          <w:lang w:val="en-US"/>
        </w:rPr>
        <w:t>are unprofitable and we're growing new</w:t>
      </w:r>
      <w:r w:rsidR="00E40BB0" w:rsidRPr="0082074C">
        <w:rPr>
          <w:sz w:val="22"/>
          <w:szCs w:val="22"/>
          <w:lang w:val="en-US"/>
        </w:rPr>
        <w:t xml:space="preserve"> routes</w:t>
      </w:r>
      <w:r w:rsidRPr="0082074C">
        <w:rPr>
          <w:sz w:val="22"/>
          <w:szCs w:val="22"/>
          <w:lang w:val="en-US"/>
        </w:rPr>
        <w:t>. And so</w:t>
      </w:r>
      <w:r w:rsidR="00E40BB0" w:rsidRPr="0082074C">
        <w:rPr>
          <w:sz w:val="22"/>
          <w:szCs w:val="22"/>
          <w:lang w:val="en-US"/>
        </w:rPr>
        <w:t>,</w:t>
      </w:r>
      <w:r w:rsidRPr="0082074C">
        <w:rPr>
          <w:sz w:val="22"/>
          <w:szCs w:val="22"/>
          <w:lang w:val="en-US"/>
        </w:rPr>
        <w:t xml:space="preserve"> the focus right now is probably growing our volume growth. So right now, again, if you look at what's happening,</w:t>
      </w:r>
      <w:r w:rsidR="00E40BB0" w:rsidRPr="0082074C">
        <w:rPr>
          <w:sz w:val="22"/>
          <w:szCs w:val="22"/>
          <w:lang w:val="en-US"/>
        </w:rPr>
        <w:t xml:space="preserve"> </w:t>
      </w:r>
      <w:r w:rsidRPr="0082074C">
        <w:rPr>
          <w:sz w:val="22"/>
          <w:szCs w:val="22"/>
          <w:lang w:val="en-US"/>
        </w:rPr>
        <w:t>we started the new China route and that's good business. We have long</w:t>
      </w:r>
      <w:r w:rsidR="00E40BB0" w:rsidRPr="0082074C">
        <w:rPr>
          <w:sz w:val="22"/>
          <w:szCs w:val="22"/>
          <w:lang w:val="en-US"/>
        </w:rPr>
        <w:t>-</w:t>
      </w:r>
    </w:p>
    <w:p w14:paraId="0B6F48DC" w14:textId="77777777" w:rsidR="00B86AF4" w:rsidRDefault="00B86AF4" w:rsidP="004A1DFB">
      <w:pPr>
        <w:pStyle w:val="paragraph"/>
        <w:ind w:left="2160" w:hanging="2160"/>
        <w:jc w:val="both"/>
        <w:rPr>
          <w:sz w:val="22"/>
          <w:szCs w:val="22"/>
          <w:lang w:val="en-US"/>
        </w:rPr>
      </w:pPr>
    </w:p>
    <w:p w14:paraId="68E1A6E5" w14:textId="474ACFBA" w:rsidR="00D3451A" w:rsidRPr="00B86AF4" w:rsidRDefault="002865F2" w:rsidP="00B86AF4">
      <w:pPr>
        <w:pStyle w:val="paragraph"/>
        <w:ind w:left="2160"/>
        <w:jc w:val="both"/>
        <w:rPr>
          <w:sz w:val="22"/>
          <w:szCs w:val="22"/>
          <w:lang w:val="en-US"/>
        </w:rPr>
      </w:pPr>
      <w:r w:rsidRPr="0082074C">
        <w:rPr>
          <w:sz w:val="22"/>
          <w:szCs w:val="22"/>
          <w:lang w:val="en-US"/>
        </w:rPr>
        <w:t>term plans for that. And so</w:t>
      </w:r>
      <w:r w:rsidR="00E40BB0" w:rsidRPr="0082074C">
        <w:rPr>
          <w:sz w:val="22"/>
          <w:szCs w:val="22"/>
          <w:lang w:val="en-US"/>
        </w:rPr>
        <w:t>,</w:t>
      </w:r>
      <w:r w:rsidRPr="0082074C">
        <w:rPr>
          <w:sz w:val="22"/>
          <w:szCs w:val="22"/>
          <w:lang w:val="en-US"/>
        </w:rPr>
        <w:t xml:space="preserve"> if you look at our </w:t>
      </w:r>
      <w:r w:rsidR="00E40BB0" w:rsidRPr="0082074C">
        <w:rPr>
          <w:sz w:val="22"/>
          <w:szCs w:val="22"/>
          <w:lang w:val="en-US"/>
        </w:rPr>
        <w:t>b</w:t>
      </w:r>
      <w:r w:rsidRPr="0082074C">
        <w:rPr>
          <w:sz w:val="22"/>
          <w:szCs w:val="22"/>
          <w:lang w:val="en-US"/>
        </w:rPr>
        <w:t xml:space="preserve">usiness </w:t>
      </w:r>
      <w:r w:rsidR="00E40BB0" w:rsidRPr="0082074C">
        <w:rPr>
          <w:sz w:val="22"/>
          <w:szCs w:val="22"/>
          <w:lang w:val="en-US"/>
        </w:rPr>
        <w:t>t</w:t>
      </w:r>
      <w:r w:rsidRPr="0082074C">
        <w:rPr>
          <w:sz w:val="22"/>
          <w:szCs w:val="22"/>
          <w:lang w:val="en-US"/>
        </w:rPr>
        <w:t>oday, you've got volume</w:t>
      </w:r>
      <w:r w:rsidR="00E40BB0" w:rsidRPr="0082074C">
        <w:rPr>
          <w:sz w:val="22"/>
          <w:szCs w:val="22"/>
          <w:lang w:val="en-US"/>
        </w:rPr>
        <w:t xml:space="preserve"> a</w:t>
      </w:r>
      <w:r w:rsidRPr="0082074C">
        <w:rPr>
          <w:sz w:val="22"/>
          <w:szCs w:val="22"/>
          <w:lang w:val="en-US"/>
        </w:rPr>
        <w:t>nd you've got rates which impact sort of our pipeline. </w:t>
      </w:r>
    </w:p>
    <w:p w14:paraId="1F9E2B9D" w14:textId="1D628DAB" w:rsidR="002865F2" w:rsidRPr="0082074C" w:rsidRDefault="002865F2" w:rsidP="004A1DFB">
      <w:pPr>
        <w:pStyle w:val="paragraph"/>
        <w:ind w:left="2160" w:hanging="2160"/>
        <w:jc w:val="both"/>
        <w:rPr>
          <w:b/>
          <w:bCs/>
          <w:sz w:val="22"/>
          <w:szCs w:val="22"/>
          <w:lang w:val="en-US"/>
        </w:rPr>
      </w:pPr>
      <w:r w:rsidRPr="0082074C">
        <w:rPr>
          <w:b/>
          <w:bCs/>
          <w:sz w:val="22"/>
          <w:szCs w:val="22"/>
          <w:lang w:val="en-US"/>
        </w:rPr>
        <w:t>Nikhil Phutane</w:t>
      </w:r>
      <w:proofErr w:type="gramStart"/>
      <w:r w:rsidRPr="0082074C">
        <w:rPr>
          <w:b/>
          <w:bCs/>
          <w:sz w:val="22"/>
          <w:szCs w:val="22"/>
          <w:lang w:val="en-US"/>
        </w:rPr>
        <w:t>: </w:t>
      </w:r>
      <w:r w:rsidR="0032534D" w:rsidRPr="0082074C">
        <w:rPr>
          <w:b/>
          <w:bCs/>
          <w:sz w:val="22"/>
          <w:szCs w:val="22"/>
          <w:lang w:val="en-US"/>
        </w:rPr>
        <w:tab/>
      </w:r>
      <w:r w:rsidRPr="0082074C">
        <w:rPr>
          <w:sz w:val="22"/>
          <w:szCs w:val="22"/>
          <w:lang w:val="en-US"/>
        </w:rPr>
        <w:t>O</w:t>
      </w:r>
      <w:r w:rsidR="00E40BB0" w:rsidRPr="0082074C">
        <w:rPr>
          <w:sz w:val="22"/>
          <w:szCs w:val="22"/>
          <w:lang w:val="en-US"/>
        </w:rPr>
        <w:t>kay</w:t>
      </w:r>
      <w:proofErr w:type="gramEnd"/>
      <w:r w:rsidRPr="0082074C">
        <w:rPr>
          <w:sz w:val="22"/>
          <w:szCs w:val="22"/>
          <w:lang w:val="en-US"/>
        </w:rPr>
        <w:t xml:space="preserve">. Again, under </w:t>
      </w:r>
      <w:r w:rsidR="00E40BB0" w:rsidRPr="0082074C">
        <w:rPr>
          <w:sz w:val="22"/>
          <w:szCs w:val="22"/>
          <w:lang w:val="en-US"/>
        </w:rPr>
        <w:t>O</w:t>
      </w:r>
      <w:r w:rsidRPr="0082074C">
        <w:rPr>
          <w:sz w:val="22"/>
          <w:szCs w:val="22"/>
          <w:lang w:val="en-US"/>
        </w:rPr>
        <w:t xml:space="preserve">ffshore business, I mean, </w:t>
      </w:r>
      <w:proofErr w:type="gramStart"/>
      <w:r w:rsidRPr="0082074C">
        <w:rPr>
          <w:sz w:val="22"/>
          <w:szCs w:val="22"/>
          <w:lang w:val="en-US"/>
        </w:rPr>
        <w:t xml:space="preserve">you did </w:t>
      </w:r>
      <w:r w:rsidR="00E40BB0" w:rsidRPr="0082074C">
        <w:rPr>
          <w:sz w:val="22"/>
          <w:szCs w:val="22"/>
          <w:lang w:val="en-US"/>
        </w:rPr>
        <w:t>mention</w:t>
      </w:r>
      <w:r w:rsidRPr="0082074C">
        <w:rPr>
          <w:sz w:val="22"/>
          <w:szCs w:val="22"/>
          <w:lang w:val="en-US"/>
        </w:rPr>
        <w:t xml:space="preserve"> about</w:t>
      </w:r>
      <w:proofErr w:type="gramEnd"/>
      <w:r w:rsidR="00E40BB0" w:rsidRPr="0082074C">
        <w:rPr>
          <w:sz w:val="22"/>
          <w:szCs w:val="22"/>
          <w:lang w:val="en-US"/>
        </w:rPr>
        <w:t xml:space="preserve"> </w:t>
      </w:r>
      <w:r w:rsidRPr="0082074C">
        <w:rPr>
          <w:sz w:val="22"/>
          <w:szCs w:val="22"/>
          <w:lang w:val="en-US"/>
        </w:rPr>
        <w:t xml:space="preserve">oil and gas activities, increased activities being seen. In fact, last quarter, as we mentioned, </w:t>
      </w:r>
      <w:proofErr w:type="gramStart"/>
      <w:r w:rsidR="00E40BB0" w:rsidRPr="0082074C">
        <w:rPr>
          <w:sz w:val="22"/>
          <w:szCs w:val="22"/>
          <w:lang w:val="en-US"/>
        </w:rPr>
        <w:t>a</w:t>
      </w:r>
      <w:r w:rsidRPr="0082074C">
        <w:rPr>
          <w:sz w:val="22"/>
          <w:szCs w:val="22"/>
          <w:lang w:val="en-US"/>
        </w:rPr>
        <w:t xml:space="preserve"> similar</w:t>
      </w:r>
      <w:proofErr w:type="gramEnd"/>
      <w:r w:rsidRPr="0082074C">
        <w:rPr>
          <w:sz w:val="22"/>
          <w:szCs w:val="22"/>
          <w:lang w:val="en-US"/>
        </w:rPr>
        <w:t xml:space="preserve"> kind of outlook</w:t>
      </w:r>
      <w:r w:rsidR="00E40BB0" w:rsidRPr="0082074C">
        <w:rPr>
          <w:sz w:val="22"/>
          <w:szCs w:val="22"/>
          <w:lang w:val="en-US"/>
        </w:rPr>
        <w:t xml:space="preserve">. </w:t>
      </w:r>
      <w:proofErr w:type="gramStart"/>
      <w:r w:rsidR="00E40BB0" w:rsidRPr="0082074C">
        <w:rPr>
          <w:sz w:val="22"/>
          <w:szCs w:val="22"/>
          <w:lang w:val="en-US"/>
        </w:rPr>
        <w:t>Bu</w:t>
      </w:r>
      <w:r w:rsidRPr="0082074C">
        <w:rPr>
          <w:sz w:val="22"/>
          <w:szCs w:val="22"/>
          <w:lang w:val="en-US"/>
        </w:rPr>
        <w:t>t actually</w:t>
      </w:r>
      <w:r w:rsidR="00E40BB0" w:rsidRPr="0082074C">
        <w:rPr>
          <w:sz w:val="22"/>
          <w:szCs w:val="22"/>
          <w:lang w:val="en-US"/>
        </w:rPr>
        <w:t>,</w:t>
      </w:r>
      <w:r w:rsidRPr="0082074C">
        <w:rPr>
          <w:sz w:val="22"/>
          <w:szCs w:val="22"/>
          <w:lang w:val="en-US"/>
        </w:rPr>
        <w:t xml:space="preserve"> in</w:t>
      </w:r>
      <w:proofErr w:type="gramEnd"/>
      <w:r w:rsidRPr="0082074C">
        <w:rPr>
          <w:sz w:val="22"/>
          <w:szCs w:val="22"/>
          <w:lang w:val="en-US"/>
        </w:rPr>
        <w:t xml:space="preserve"> the first quarter, we are not seeing </w:t>
      </w:r>
      <w:proofErr w:type="gramStart"/>
      <w:r w:rsidRPr="0082074C">
        <w:rPr>
          <w:sz w:val="22"/>
          <w:szCs w:val="22"/>
          <w:lang w:val="en-US"/>
        </w:rPr>
        <w:t>actually that</w:t>
      </w:r>
      <w:proofErr w:type="gramEnd"/>
      <w:r w:rsidRPr="0082074C">
        <w:rPr>
          <w:sz w:val="22"/>
          <w:szCs w:val="22"/>
          <w:lang w:val="en-US"/>
        </w:rPr>
        <w:t xml:space="preserve"> kind of trend in your revenue side</w:t>
      </w:r>
      <w:r w:rsidR="00E40BB0" w:rsidRPr="0082074C">
        <w:rPr>
          <w:sz w:val="22"/>
          <w:szCs w:val="22"/>
          <w:lang w:val="en-US"/>
        </w:rPr>
        <w:t>,</w:t>
      </w:r>
      <w:r w:rsidRPr="0082074C">
        <w:rPr>
          <w:sz w:val="22"/>
          <w:szCs w:val="22"/>
          <w:lang w:val="en-US"/>
        </w:rPr>
        <w:t xml:space="preserve"> on </w:t>
      </w:r>
      <w:r w:rsidR="00E40BB0" w:rsidRPr="0082074C">
        <w:rPr>
          <w:sz w:val="22"/>
          <w:szCs w:val="22"/>
          <w:lang w:val="en-US"/>
        </w:rPr>
        <w:t>a quarter-to-</w:t>
      </w:r>
      <w:r w:rsidRPr="0082074C">
        <w:rPr>
          <w:sz w:val="22"/>
          <w:szCs w:val="22"/>
          <w:lang w:val="en-US"/>
        </w:rPr>
        <w:t xml:space="preserve">quarter basis. </w:t>
      </w:r>
      <w:proofErr w:type="gramStart"/>
      <w:r w:rsidRPr="0082074C">
        <w:rPr>
          <w:sz w:val="22"/>
          <w:szCs w:val="22"/>
          <w:lang w:val="en-US"/>
        </w:rPr>
        <w:t>So</w:t>
      </w:r>
      <w:proofErr w:type="gramEnd"/>
      <w:r w:rsidRPr="0082074C">
        <w:rPr>
          <w:sz w:val="22"/>
          <w:szCs w:val="22"/>
          <w:lang w:val="en-US"/>
        </w:rPr>
        <w:t xml:space="preserve"> I mean, what could be the reason? I mean</w:t>
      </w:r>
      <w:r w:rsidR="00E40BB0" w:rsidRPr="0082074C">
        <w:rPr>
          <w:sz w:val="22"/>
          <w:szCs w:val="22"/>
          <w:lang w:val="en-US"/>
        </w:rPr>
        <w:t>,</w:t>
      </w:r>
      <w:r w:rsidRPr="0082074C">
        <w:rPr>
          <w:sz w:val="22"/>
          <w:szCs w:val="22"/>
          <w:lang w:val="en-US"/>
        </w:rPr>
        <w:t xml:space="preserve"> we were expecting some </w:t>
      </w:r>
      <w:r w:rsidR="00E40BB0" w:rsidRPr="0082074C">
        <w:rPr>
          <w:sz w:val="22"/>
          <w:szCs w:val="22"/>
          <w:lang w:val="en-US"/>
        </w:rPr>
        <w:t>i</w:t>
      </w:r>
      <w:r w:rsidRPr="0082074C">
        <w:rPr>
          <w:sz w:val="22"/>
          <w:szCs w:val="22"/>
          <w:lang w:val="en-US"/>
        </w:rPr>
        <w:t xml:space="preserve">mprovement. Are you going to be seeing </w:t>
      </w:r>
      <w:r w:rsidR="00E40BB0" w:rsidRPr="0082074C">
        <w:rPr>
          <w:sz w:val="22"/>
          <w:szCs w:val="22"/>
          <w:lang w:val="en-US"/>
        </w:rPr>
        <w:t>an</w:t>
      </w:r>
      <w:r w:rsidRPr="0082074C">
        <w:rPr>
          <w:sz w:val="22"/>
          <w:szCs w:val="22"/>
          <w:lang w:val="en-US"/>
        </w:rPr>
        <w:t xml:space="preserve"> improvement going forward or </w:t>
      </w:r>
      <w:r w:rsidR="00E40BB0" w:rsidRPr="0082074C">
        <w:rPr>
          <w:sz w:val="22"/>
          <w:szCs w:val="22"/>
          <w:lang w:val="en-US"/>
        </w:rPr>
        <w:t xml:space="preserve">an </w:t>
      </w:r>
      <w:r w:rsidRPr="0082074C">
        <w:rPr>
          <w:sz w:val="22"/>
          <w:szCs w:val="22"/>
          <w:lang w:val="en-US"/>
        </w:rPr>
        <w:t>increas</w:t>
      </w:r>
      <w:r w:rsidR="00E40BB0" w:rsidRPr="0082074C">
        <w:rPr>
          <w:sz w:val="22"/>
          <w:szCs w:val="22"/>
          <w:lang w:val="en-US"/>
        </w:rPr>
        <w:t>e in</w:t>
      </w:r>
      <w:r w:rsidRPr="0082074C">
        <w:rPr>
          <w:sz w:val="22"/>
          <w:szCs w:val="22"/>
          <w:lang w:val="en-US"/>
        </w:rPr>
        <w:t xml:space="preserve"> </w:t>
      </w:r>
      <w:r w:rsidR="00E40BB0" w:rsidRPr="0082074C">
        <w:rPr>
          <w:sz w:val="22"/>
          <w:szCs w:val="22"/>
          <w:lang w:val="en-US"/>
        </w:rPr>
        <w:t xml:space="preserve">a </w:t>
      </w:r>
      <w:r w:rsidRPr="0082074C">
        <w:rPr>
          <w:sz w:val="22"/>
          <w:szCs w:val="22"/>
          <w:lang w:val="en-US"/>
        </w:rPr>
        <w:t>quarter? </w:t>
      </w:r>
    </w:p>
    <w:p w14:paraId="0745A7A6" w14:textId="08CEAE80"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Well</w:t>
      </w:r>
      <w:proofErr w:type="gramEnd"/>
      <w:r w:rsidRPr="0082074C">
        <w:rPr>
          <w:sz w:val="22"/>
          <w:szCs w:val="22"/>
          <w:lang w:val="en-US"/>
        </w:rPr>
        <w:t>, I</w:t>
      </w:r>
      <w:r w:rsidR="00E40BB0" w:rsidRPr="0082074C">
        <w:rPr>
          <w:sz w:val="22"/>
          <w:szCs w:val="22"/>
          <w:lang w:val="en-US"/>
        </w:rPr>
        <w:t xml:space="preserve"> mean,</w:t>
      </w:r>
      <w:r w:rsidRPr="0082074C">
        <w:rPr>
          <w:sz w:val="22"/>
          <w:szCs w:val="22"/>
          <w:lang w:val="en-US"/>
        </w:rPr>
        <w:t xml:space="preserve"> the growth is not going to be immediate. You cannot turn on the </w:t>
      </w:r>
      <w:proofErr w:type="gramStart"/>
      <w:r w:rsidRPr="0082074C">
        <w:rPr>
          <w:sz w:val="22"/>
          <w:szCs w:val="22"/>
          <w:lang w:val="en-US"/>
        </w:rPr>
        <w:t xml:space="preserve">switch </w:t>
      </w:r>
      <w:r w:rsidR="00E828F8" w:rsidRPr="0082074C">
        <w:rPr>
          <w:sz w:val="22"/>
          <w:szCs w:val="22"/>
          <w:lang w:val="en-US"/>
        </w:rPr>
        <w:t>and</w:t>
      </w:r>
      <w:proofErr w:type="gramEnd"/>
      <w:r w:rsidR="00E828F8" w:rsidRPr="0082074C">
        <w:rPr>
          <w:sz w:val="22"/>
          <w:szCs w:val="22"/>
          <w:lang w:val="en-US"/>
        </w:rPr>
        <w:t xml:space="preserve"> </w:t>
      </w:r>
      <w:r w:rsidRPr="0082074C">
        <w:rPr>
          <w:sz w:val="22"/>
          <w:szCs w:val="22"/>
          <w:lang w:val="en-US"/>
        </w:rPr>
        <w:t>tomorrow morning to start generating revenue. There's usually a lag, right</w:t>
      </w:r>
      <w:r w:rsidR="00E40BB0" w:rsidRPr="0082074C">
        <w:rPr>
          <w:sz w:val="22"/>
          <w:szCs w:val="22"/>
          <w:lang w:val="en-US"/>
        </w:rPr>
        <w:t>?</w:t>
      </w:r>
      <w:r w:rsidRPr="0082074C">
        <w:rPr>
          <w:sz w:val="22"/>
          <w:szCs w:val="22"/>
          <w:lang w:val="en-US"/>
        </w:rPr>
        <w:t xml:space="preserve"> So</w:t>
      </w:r>
      <w:r w:rsidR="00C01D5D">
        <w:rPr>
          <w:sz w:val="22"/>
          <w:szCs w:val="22"/>
          <w:lang w:val="en-US"/>
        </w:rPr>
        <w:t>,</w:t>
      </w:r>
      <w:r w:rsidRPr="0082074C">
        <w:rPr>
          <w:sz w:val="22"/>
          <w:szCs w:val="22"/>
          <w:lang w:val="en-US"/>
        </w:rPr>
        <w:t xml:space="preserve"> you bid on work</w:t>
      </w:r>
      <w:r w:rsidR="00E828F8" w:rsidRPr="0082074C">
        <w:rPr>
          <w:sz w:val="22"/>
          <w:szCs w:val="22"/>
          <w:lang w:val="en-US"/>
        </w:rPr>
        <w:t xml:space="preserve">, </w:t>
      </w:r>
      <w:r w:rsidRPr="0082074C">
        <w:rPr>
          <w:sz w:val="22"/>
          <w:szCs w:val="22"/>
          <w:lang w:val="en-US"/>
        </w:rPr>
        <w:t>you go acquire the vessel, you win the work. I mean, there's two ways, right</w:t>
      </w:r>
      <w:r w:rsidR="00E40BB0" w:rsidRPr="0082074C">
        <w:rPr>
          <w:sz w:val="22"/>
          <w:szCs w:val="22"/>
          <w:lang w:val="en-US"/>
        </w:rPr>
        <w:t>?</w:t>
      </w:r>
      <w:r w:rsidRPr="0082074C">
        <w:rPr>
          <w:sz w:val="22"/>
          <w:szCs w:val="22"/>
          <w:lang w:val="en-US"/>
        </w:rPr>
        <w:t xml:space="preserve"> You can speculate, go buy the vessels</w:t>
      </w:r>
      <w:r w:rsidR="00E40BB0" w:rsidRPr="0082074C">
        <w:rPr>
          <w:sz w:val="22"/>
          <w:szCs w:val="22"/>
          <w:lang w:val="en-US"/>
        </w:rPr>
        <w:t>,</w:t>
      </w:r>
      <w:r w:rsidRPr="0082074C">
        <w:rPr>
          <w:sz w:val="22"/>
          <w:szCs w:val="22"/>
          <w:lang w:val="en-US"/>
        </w:rPr>
        <w:t xml:space="preserve"> and then deploy them once with the contracts or you ca</w:t>
      </w:r>
      <w:r w:rsidR="00C01D5D">
        <w:rPr>
          <w:sz w:val="22"/>
          <w:szCs w:val="22"/>
          <w:lang w:val="en-US"/>
        </w:rPr>
        <w:t>n win</w:t>
      </w:r>
      <w:r w:rsidRPr="0082074C">
        <w:rPr>
          <w:sz w:val="22"/>
          <w:szCs w:val="22"/>
          <w:lang w:val="en-US"/>
        </w:rPr>
        <w:t xml:space="preserve"> the contracts and then go ahead and acquire the vessels</w:t>
      </w:r>
      <w:r w:rsidR="00D56BB5" w:rsidRPr="0082074C">
        <w:rPr>
          <w:sz w:val="22"/>
          <w:szCs w:val="22"/>
          <w:lang w:val="en-US"/>
        </w:rPr>
        <w:t>.</w:t>
      </w:r>
      <w:r w:rsidRPr="0082074C">
        <w:rPr>
          <w:sz w:val="22"/>
          <w:szCs w:val="22"/>
          <w:lang w:val="en-US"/>
        </w:rPr>
        <w:t xml:space="preserve"> </w:t>
      </w:r>
      <w:r w:rsidR="00D56BB5" w:rsidRPr="0082074C">
        <w:rPr>
          <w:sz w:val="22"/>
          <w:szCs w:val="22"/>
          <w:lang w:val="en-US"/>
        </w:rPr>
        <w:t>A</w:t>
      </w:r>
      <w:r w:rsidRPr="0082074C">
        <w:rPr>
          <w:sz w:val="22"/>
          <w:szCs w:val="22"/>
          <w:lang w:val="en-US"/>
        </w:rPr>
        <w:t>nd largely we've got</w:t>
      </w:r>
      <w:r w:rsidR="00E40BB0" w:rsidRPr="0082074C">
        <w:rPr>
          <w:sz w:val="22"/>
          <w:szCs w:val="22"/>
          <w:lang w:val="en-US"/>
        </w:rPr>
        <w:t xml:space="preserve"> </w:t>
      </w:r>
      <w:r w:rsidRPr="0082074C">
        <w:rPr>
          <w:sz w:val="22"/>
          <w:szCs w:val="22"/>
          <w:lang w:val="en-US"/>
        </w:rPr>
        <w:t xml:space="preserve">a mix of those two strategies with a big emphasis </w:t>
      </w:r>
      <w:r w:rsidR="00C01D5D">
        <w:rPr>
          <w:sz w:val="22"/>
          <w:szCs w:val="22"/>
          <w:lang w:val="en-US"/>
        </w:rPr>
        <w:t>on contract-backed</w:t>
      </w:r>
      <w:r w:rsidRPr="0082074C">
        <w:rPr>
          <w:sz w:val="22"/>
          <w:szCs w:val="22"/>
          <w:lang w:val="en-US"/>
        </w:rPr>
        <w:t xml:space="preserve"> </w:t>
      </w:r>
      <w:proofErr w:type="spellStart"/>
      <w:r w:rsidR="00D56BB5" w:rsidRPr="0082074C">
        <w:rPr>
          <w:sz w:val="22"/>
          <w:szCs w:val="22"/>
          <w:lang w:val="en-US"/>
        </w:rPr>
        <w:t>CapEx</w:t>
      </w:r>
      <w:proofErr w:type="spellEnd"/>
      <w:r w:rsidRPr="0082074C">
        <w:rPr>
          <w:sz w:val="22"/>
          <w:szCs w:val="22"/>
          <w:lang w:val="en-US"/>
        </w:rPr>
        <w:t xml:space="preserve"> acquisitions from </w:t>
      </w:r>
      <w:r w:rsidR="00C01D5D">
        <w:rPr>
          <w:sz w:val="22"/>
          <w:szCs w:val="22"/>
          <w:lang w:val="en-US"/>
        </w:rPr>
        <w:t xml:space="preserve">a </w:t>
      </w:r>
      <w:r w:rsidRPr="0082074C">
        <w:rPr>
          <w:sz w:val="22"/>
          <w:szCs w:val="22"/>
          <w:lang w:val="en-US"/>
        </w:rPr>
        <w:t xml:space="preserve">large extent to try to </w:t>
      </w:r>
      <w:r w:rsidR="00C01D5D">
        <w:rPr>
          <w:sz w:val="22"/>
          <w:szCs w:val="22"/>
          <w:lang w:val="en-US"/>
        </w:rPr>
        <w:t>[indiscernible]</w:t>
      </w:r>
      <w:r w:rsidR="00D56BB5" w:rsidRPr="0082074C">
        <w:rPr>
          <w:sz w:val="22"/>
          <w:szCs w:val="22"/>
          <w:lang w:val="en-US"/>
        </w:rPr>
        <w:t xml:space="preserve"> </w:t>
      </w:r>
      <w:r w:rsidRPr="0082074C">
        <w:rPr>
          <w:sz w:val="22"/>
          <w:szCs w:val="22"/>
          <w:lang w:val="en-US"/>
        </w:rPr>
        <w:t>our future cash flow</w:t>
      </w:r>
      <w:r w:rsidR="00D56BB5" w:rsidRPr="0082074C">
        <w:rPr>
          <w:sz w:val="22"/>
          <w:szCs w:val="22"/>
          <w:lang w:val="en-US"/>
        </w:rPr>
        <w:t>. A</w:t>
      </w:r>
      <w:r w:rsidRPr="0082074C">
        <w:rPr>
          <w:sz w:val="22"/>
          <w:szCs w:val="22"/>
          <w:lang w:val="en-US"/>
        </w:rPr>
        <w:t>nd again</w:t>
      </w:r>
      <w:r w:rsidR="00D56BB5" w:rsidRPr="0082074C">
        <w:rPr>
          <w:sz w:val="22"/>
          <w:szCs w:val="22"/>
          <w:lang w:val="en-US"/>
        </w:rPr>
        <w:t>,</w:t>
      </w:r>
      <w:r w:rsidRPr="0082074C">
        <w:rPr>
          <w:sz w:val="22"/>
          <w:szCs w:val="22"/>
          <w:lang w:val="en-US"/>
        </w:rPr>
        <w:t xml:space="preserve"> that's the reason</w:t>
      </w:r>
      <w:r w:rsidR="00C01D5D">
        <w:rPr>
          <w:sz w:val="22"/>
          <w:szCs w:val="22"/>
          <w:lang w:val="en-US"/>
        </w:rPr>
        <w:t>. I</w:t>
      </w:r>
      <w:r w:rsidRPr="0082074C">
        <w:rPr>
          <w:sz w:val="22"/>
          <w:szCs w:val="22"/>
          <w:lang w:val="en-US"/>
        </w:rPr>
        <w:t>t's not going to be quarter</w:t>
      </w:r>
      <w:r w:rsidR="00E40BB0" w:rsidRPr="0082074C">
        <w:rPr>
          <w:sz w:val="22"/>
          <w:szCs w:val="22"/>
          <w:lang w:val="en-US"/>
        </w:rPr>
        <w:t>-</w:t>
      </w:r>
      <w:r w:rsidRPr="0082074C">
        <w:rPr>
          <w:sz w:val="22"/>
          <w:szCs w:val="22"/>
          <w:lang w:val="en-US"/>
        </w:rPr>
        <w:t>to</w:t>
      </w:r>
      <w:r w:rsidR="00E40BB0" w:rsidRPr="0082074C">
        <w:rPr>
          <w:sz w:val="22"/>
          <w:szCs w:val="22"/>
          <w:lang w:val="en-US"/>
        </w:rPr>
        <w:t>-</w:t>
      </w:r>
      <w:r w:rsidRPr="0082074C">
        <w:rPr>
          <w:sz w:val="22"/>
          <w:szCs w:val="22"/>
          <w:lang w:val="en-US"/>
        </w:rPr>
        <w:t>quarter growth</w:t>
      </w:r>
      <w:r w:rsidR="00C01D5D">
        <w:rPr>
          <w:sz w:val="22"/>
          <w:szCs w:val="22"/>
          <w:lang w:val="en-US"/>
        </w:rPr>
        <w:t>,</w:t>
      </w:r>
      <w:r w:rsidRPr="0082074C">
        <w:rPr>
          <w:sz w:val="22"/>
          <w:szCs w:val="22"/>
          <w:lang w:val="en-US"/>
        </w:rPr>
        <w:t xml:space="preserve"> it takes time to build that growth. But as I've mentioned, we have a large </w:t>
      </w:r>
      <w:proofErr w:type="spellStart"/>
      <w:r w:rsidRPr="0082074C">
        <w:rPr>
          <w:sz w:val="22"/>
          <w:szCs w:val="22"/>
          <w:lang w:val="en-US"/>
        </w:rPr>
        <w:t>CapEx</w:t>
      </w:r>
      <w:proofErr w:type="spellEnd"/>
      <w:r w:rsidRPr="0082074C">
        <w:rPr>
          <w:sz w:val="22"/>
          <w:szCs w:val="22"/>
          <w:lang w:val="en-US"/>
        </w:rPr>
        <w:t xml:space="preserve"> program, </w:t>
      </w:r>
      <w:r w:rsidR="00C01D5D">
        <w:rPr>
          <w:sz w:val="22"/>
          <w:szCs w:val="22"/>
          <w:lang w:val="en-US"/>
        </w:rPr>
        <w:t xml:space="preserve">and </w:t>
      </w:r>
      <w:r w:rsidRPr="0082074C">
        <w:rPr>
          <w:sz w:val="22"/>
          <w:szCs w:val="22"/>
          <w:lang w:val="en-US"/>
        </w:rPr>
        <w:t xml:space="preserve">the pipeline for growth </w:t>
      </w:r>
      <w:r w:rsidR="00D56BB5" w:rsidRPr="0082074C">
        <w:rPr>
          <w:sz w:val="22"/>
          <w:szCs w:val="22"/>
          <w:lang w:val="en-US"/>
        </w:rPr>
        <w:t>in Qatar</w:t>
      </w:r>
      <w:r w:rsidRPr="0082074C">
        <w:rPr>
          <w:sz w:val="22"/>
          <w:szCs w:val="22"/>
          <w:lang w:val="en-US"/>
        </w:rPr>
        <w:t xml:space="preserve"> are substantial, but there's usually a lag between</w:t>
      </w:r>
      <w:r w:rsidR="00C01D5D">
        <w:rPr>
          <w:sz w:val="22"/>
          <w:szCs w:val="22"/>
          <w:lang w:val="en-US"/>
        </w:rPr>
        <w:t>.</w:t>
      </w:r>
      <w:r w:rsidR="00E40BB0" w:rsidRPr="0082074C">
        <w:rPr>
          <w:sz w:val="22"/>
          <w:szCs w:val="22"/>
          <w:lang w:val="en-US"/>
        </w:rPr>
        <w:t xml:space="preserve"> </w:t>
      </w:r>
      <w:r w:rsidR="00C01D5D">
        <w:rPr>
          <w:sz w:val="22"/>
          <w:szCs w:val="22"/>
          <w:lang w:val="en-US"/>
        </w:rPr>
        <w:t>A</w:t>
      </w:r>
      <w:r w:rsidRPr="0082074C">
        <w:rPr>
          <w:sz w:val="22"/>
          <w:szCs w:val="22"/>
          <w:lang w:val="en-US"/>
        </w:rPr>
        <w:t>gain</w:t>
      </w:r>
      <w:r w:rsidR="00C01D5D">
        <w:rPr>
          <w:sz w:val="22"/>
          <w:szCs w:val="22"/>
          <w:lang w:val="en-US"/>
        </w:rPr>
        <w:t>,</w:t>
      </w:r>
      <w:r w:rsidRPr="0082074C">
        <w:rPr>
          <w:sz w:val="22"/>
          <w:szCs w:val="22"/>
          <w:lang w:val="en-US"/>
        </w:rPr>
        <w:t xml:space="preserve"> I said</w:t>
      </w:r>
      <w:r w:rsidR="00C01D5D">
        <w:rPr>
          <w:sz w:val="22"/>
          <w:szCs w:val="22"/>
          <w:lang w:val="en-US"/>
        </w:rPr>
        <w:t>,</w:t>
      </w:r>
      <w:r w:rsidRPr="0082074C">
        <w:rPr>
          <w:sz w:val="22"/>
          <w:szCs w:val="22"/>
          <w:lang w:val="en-US"/>
        </w:rPr>
        <w:t xml:space="preserve"> there's growth</w:t>
      </w:r>
      <w:r w:rsidR="00C01D5D">
        <w:rPr>
          <w:sz w:val="22"/>
          <w:szCs w:val="22"/>
          <w:lang w:val="en-US"/>
        </w:rPr>
        <w:t>,</w:t>
      </w:r>
      <w:r w:rsidR="00D56BB5" w:rsidRPr="0082074C">
        <w:rPr>
          <w:sz w:val="22"/>
          <w:szCs w:val="22"/>
          <w:lang w:val="en-US"/>
        </w:rPr>
        <w:t xml:space="preserve"> a</w:t>
      </w:r>
      <w:r w:rsidRPr="0082074C">
        <w:rPr>
          <w:sz w:val="22"/>
          <w:szCs w:val="22"/>
          <w:lang w:val="en-US"/>
        </w:rPr>
        <w:t>nd going to continue to build up</w:t>
      </w:r>
      <w:r w:rsidR="00C01D5D">
        <w:rPr>
          <w:sz w:val="22"/>
          <w:szCs w:val="22"/>
          <w:lang w:val="en-US"/>
        </w:rPr>
        <w:t>, b</w:t>
      </w:r>
      <w:r w:rsidRPr="0082074C">
        <w:rPr>
          <w:sz w:val="22"/>
          <w:szCs w:val="22"/>
          <w:lang w:val="en-US"/>
        </w:rPr>
        <w:t>ut it takes time to acquire vessels to build vessels. So</w:t>
      </w:r>
      <w:r w:rsidR="00E40BB0" w:rsidRPr="0082074C">
        <w:rPr>
          <w:sz w:val="22"/>
          <w:szCs w:val="22"/>
          <w:lang w:val="en-US"/>
        </w:rPr>
        <w:t xml:space="preserve">, </w:t>
      </w:r>
      <w:r w:rsidRPr="0082074C">
        <w:rPr>
          <w:sz w:val="22"/>
          <w:szCs w:val="22"/>
          <w:lang w:val="en-US"/>
        </w:rPr>
        <w:t>that's primarily the reason. So</w:t>
      </w:r>
      <w:r w:rsidR="00E40BB0" w:rsidRPr="0082074C">
        <w:rPr>
          <w:sz w:val="22"/>
          <w:szCs w:val="22"/>
          <w:lang w:val="en-US"/>
        </w:rPr>
        <w:t>,</w:t>
      </w:r>
      <w:r w:rsidRPr="0082074C">
        <w:rPr>
          <w:sz w:val="22"/>
          <w:szCs w:val="22"/>
          <w:lang w:val="en-US"/>
        </w:rPr>
        <w:t xml:space="preserve"> it's not a switch that you could flip on</w:t>
      </w:r>
      <w:r w:rsidR="00C01D5D">
        <w:rPr>
          <w:sz w:val="22"/>
          <w:szCs w:val="22"/>
          <w:lang w:val="en-US"/>
        </w:rPr>
        <w:t xml:space="preserve">, tomorrow </w:t>
      </w:r>
      <w:r w:rsidRPr="0082074C">
        <w:rPr>
          <w:sz w:val="22"/>
          <w:szCs w:val="22"/>
          <w:lang w:val="en-US"/>
        </w:rPr>
        <w:t>you start generating that revenue. </w:t>
      </w:r>
    </w:p>
    <w:p w14:paraId="44CE1537" w14:textId="34873E44" w:rsidR="002865F2" w:rsidRPr="0082074C" w:rsidRDefault="002865F2" w:rsidP="004A1DFB">
      <w:pPr>
        <w:pStyle w:val="paragraph"/>
        <w:ind w:left="2160" w:hanging="2160"/>
        <w:jc w:val="both"/>
        <w:rPr>
          <w:sz w:val="22"/>
          <w:szCs w:val="22"/>
          <w:lang w:val="en-US"/>
        </w:rPr>
      </w:pPr>
      <w:r w:rsidRPr="0082074C">
        <w:rPr>
          <w:b/>
          <w:bCs/>
          <w:sz w:val="22"/>
          <w:szCs w:val="22"/>
          <w:lang w:val="en-US"/>
        </w:rPr>
        <w:t>Nikhil Phutane</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So</w:t>
      </w:r>
      <w:proofErr w:type="gramEnd"/>
      <w:r w:rsidR="00D56BB5" w:rsidRPr="0082074C">
        <w:rPr>
          <w:sz w:val="22"/>
          <w:szCs w:val="22"/>
          <w:lang w:val="en-US"/>
        </w:rPr>
        <w:t>,</w:t>
      </w:r>
      <w:r w:rsidRPr="0082074C">
        <w:rPr>
          <w:sz w:val="22"/>
          <w:szCs w:val="22"/>
          <w:lang w:val="en-US"/>
        </w:rPr>
        <w:t xml:space="preserve"> </w:t>
      </w:r>
      <w:proofErr w:type="gramStart"/>
      <w:r w:rsidRPr="0082074C">
        <w:rPr>
          <w:sz w:val="22"/>
          <w:szCs w:val="22"/>
          <w:lang w:val="en-US"/>
        </w:rPr>
        <w:t>you</w:t>
      </w:r>
      <w:proofErr w:type="gramEnd"/>
      <w:r w:rsidRPr="0082074C">
        <w:rPr>
          <w:sz w:val="22"/>
          <w:szCs w:val="22"/>
          <w:lang w:val="en-US"/>
        </w:rPr>
        <w:t xml:space="preserve"> continue to</w:t>
      </w:r>
      <w:r w:rsidR="00D56BB5" w:rsidRPr="0082074C">
        <w:rPr>
          <w:sz w:val="22"/>
          <w:szCs w:val="22"/>
          <w:lang w:val="en-US"/>
        </w:rPr>
        <w:t xml:space="preserve"> </w:t>
      </w:r>
      <w:r w:rsidRPr="0082074C">
        <w:rPr>
          <w:sz w:val="22"/>
          <w:szCs w:val="22"/>
          <w:lang w:val="en-US"/>
        </w:rPr>
        <w:t>maintain your plan</w:t>
      </w:r>
      <w:r w:rsidR="00D56BB5" w:rsidRPr="0082074C">
        <w:rPr>
          <w:sz w:val="22"/>
          <w:szCs w:val="22"/>
          <w:lang w:val="en-US"/>
        </w:rPr>
        <w:t>?</w:t>
      </w:r>
    </w:p>
    <w:p w14:paraId="689F1CB8" w14:textId="6190373C"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Yes</w:t>
      </w:r>
      <w:proofErr w:type="gramEnd"/>
      <w:r w:rsidRPr="0082074C">
        <w:rPr>
          <w:sz w:val="22"/>
          <w:szCs w:val="22"/>
          <w:lang w:val="en-US"/>
        </w:rPr>
        <w:t>, I mean, we've announced that</w:t>
      </w:r>
      <w:r w:rsidR="00C01D5D">
        <w:rPr>
          <w:sz w:val="22"/>
          <w:szCs w:val="22"/>
          <w:lang w:val="en-US"/>
        </w:rPr>
        <w:t xml:space="preserve">, </w:t>
      </w:r>
      <w:r w:rsidRPr="0082074C">
        <w:rPr>
          <w:sz w:val="22"/>
          <w:szCs w:val="22"/>
          <w:lang w:val="en-US"/>
        </w:rPr>
        <w:t xml:space="preserve">and it's committed for </w:t>
      </w:r>
      <w:proofErr w:type="gramStart"/>
      <w:r w:rsidRPr="0082074C">
        <w:rPr>
          <w:sz w:val="22"/>
          <w:szCs w:val="22"/>
          <w:lang w:val="en-US"/>
        </w:rPr>
        <w:t>the substantial</w:t>
      </w:r>
      <w:proofErr w:type="gramEnd"/>
      <w:r w:rsidRPr="0082074C">
        <w:rPr>
          <w:sz w:val="22"/>
          <w:szCs w:val="22"/>
          <w:lang w:val="en-US"/>
        </w:rPr>
        <w:t xml:space="preserve"> commitment and that will continue, but that's the nature of the business and </w:t>
      </w:r>
      <w:proofErr w:type="spellStart"/>
      <w:r w:rsidRPr="0082074C">
        <w:rPr>
          <w:sz w:val="22"/>
          <w:szCs w:val="22"/>
          <w:lang w:val="en-US"/>
        </w:rPr>
        <w:t>CapEx</w:t>
      </w:r>
      <w:proofErr w:type="spellEnd"/>
      <w:r w:rsidRPr="0082074C">
        <w:rPr>
          <w:sz w:val="22"/>
          <w:szCs w:val="22"/>
          <w:lang w:val="en-US"/>
        </w:rPr>
        <w:t xml:space="preserve"> </w:t>
      </w:r>
      <w:r w:rsidR="00D56BB5" w:rsidRPr="0082074C">
        <w:rPr>
          <w:sz w:val="22"/>
          <w:szCs w:val="22"/>
          <w:lang w:val="en-US"/>
        </w:rPr>
        <w:t>in the</w:t>
      </w:r>
      <w:r w:rsidRPr="0082074C">
        <w:rPr>
          <w:sz w:val="22"/>
          <w:szCs w:val="22"/>
          <w:lang w:val="en-US"/>
        </w:rPr>
        <w:t xml:space="preserve"> </w:t>
      </w:r>
      <w:r w:rsidR="00D56BB5" w:rsidRPr="0082074C">
        <w:rPr>
          <w:sz w:val="22"/>
          <w:szCs w:val="22"/>
          <w:lang w:val="en-US"/>
        </w:rPr>
        <w:t>i</w:t>
      </w:r>
      <w:r w:rsidRPr="0082074C">
        <w:rPr>
          <w:sz w:val="22"/>
          <w:szCs w:val="22"/>
          <w:lang w:val="en-US"/>
        </w:rPr>
        <w:t xml:space="preserve">ndustries </w:t>
      </w:r>
      <w:r w:rsidR="00C01D5D" w:rsidRPr="0082074C">
        <w:rPr>
          <w:sz w:val="22"/>
          <w:szCs w:val="22"/>
          <w:lang w:val="en-US"/>
        </w:rPr>
        <w:t>where again</w:t>
      </w:r>
      <w:r w:rsidRPr="0082074C">
        <w:rPr>
          <w:sz w:val="22"/>
          <w:szCs w:val="22"/>
          <w:lang w:val="en-US"/>
        </w:rPr>
        <w:t xml:space="preserve">, there's usually a lead time where you </w:t>
      </w:r>
      <w:proofErr w:type="gramStart"/>
      <w:r w:rsidRPr="0082074C">
        <w:rPr>
          <w:sz w:val="22"/>
          <w:szCs w:val="22"/>
          <w:lang w:val="en-US"/>
        </w:rPr>
        <w:t>have to</w:t>
      </w:r>
      <w:proofErr w:type="gramEnd"/>
      <w:r w:rsidRPr="0082074C">
        <w:rPr>
          <w:sz w:val="22"/>
          <w:szCs w:val="22"/>
          <w:lang w:val="en-US"/>
        </w:rPr>
        <w:t xml:space="preserve"> build</w:t>
      </w:r>
      <w:r w:rsidR="00D56BB5" w:rsidRPr="0082074C">
        <w:rPr>
          <w:sz w:val="22"/>
          <w:szCs w:val="22"/>
          <w:lang w:val="en-US"/>
        </w:rPr>
        <w:t xml:space="preserve"> </w:t>
      </w:r>
      <w:r w:rsidRPr="0082074C">
        <w:rPr>
          <w:sz w:val="22"/>
          <w:szCs w:val="22"/>
          <w:lang w:val="en-US"/>
        </w:rPr>
        <w:t xml:space="preserve">whatever infrastructure </w:t>
      </w:r>
      <w:proofErr w:type="gramStart"/>
      <w:r w:rsidRPr="0082074C">
        <w:rPr>
          <w:sz w:val="22"/>
          <w:szCs w:val="22"/>
          <w:lang w:val="en-US"/>
        </w:rPr>
        <w:t>assets</w:t>
      </w:r>
      <w:proofErr w:type="gramEnd"/>
      <w:r w:rsidRPr="0082074C">
        <w:rPr>
          <w:sz w:val="22"/>
          <w:szCs w:val="22"/>
          <w:lang w:val="en-US"/>
        </w:rPr>
        <w:t xml:space="preserve"> and it takes time to be deployed. You build it and mobilize it, you contract it, you build it</w:t>
      </w:r>
      <w:r w:rsidR="00C01D5D">
        <w:rPr>
          <w:sz w:val="22"/>
          <w:szCs w:val="22"/>
          <w:lang w:val="en-US"/>
        </w:rPr>
        <w:t>, y</w:t>
      </w:r>
      <w:r w:rsidRPr="0082074C">
        <w:rPr>
          <w:sz w:val="22"/>
          <w:szCs w:val="22"/>
          <w:lang w:val="en-US"/>
        </w:rPr>
        <w:t xml:space="preserve">ou mobilize it on </w:t>
      </w:r>
      <w:r w:rsidR="00294F82">
        <w:rPr>
          <w:sz w:val="22"/>
          <w:szCs w:val="22"/>
          <w:lang w:val="en-US"/>
        </w:rPr>
        <w:t xml:space="preserve">an </w:t>
      </w:r>
      <w:r w:rsidRPr="0082074C">
        <w:rPr>
          <w:sz w:val="22"/>
          <w:szCs w:val="22"/>
          <w:lang w:val="en-US"/>
        </w:rPr>
        <w:t xml:space="preserve">existing contract. But </w:t>
      </w:r>
      <w:r w:rsidR="00D56BB5" w:rsidRPr="0082074C">
        <w:rPr>
          <w:sz w:val="22"/>
          <w:szCs w:val="22"/>
          <w:lang w:val="en-US"/>
        </w:rPr>
        <w:t>fortunately,</w:t>
      </w:r>
      <w:r w:rsidRPr="0082074C">
        <w:rPr>
          <w:sz w:val="22"/>
          <w:szCs w:val="22"/>
          <w:lang w:val="en-US"/>
        </w:rPr>
        <w:t xml:space="preserve"> we have a fantastic pipeline of work and so that level of </w:t>
      </w:r>
      <w:proofErr w:type="spellStart"/>
      <w:r w:rsidRPr="0082074C">
        <w:rPr>
          <w:sz w:val="22"/>
          <w:szCs w:val="22"/>
          <w:lang w:val="en-US"/>
        </w:rPr>
        <w:t>CapEx</w:t>
      </w:r>
      <w:proofErr w:type="spellEnd"/>
      <w:r w:rsidRPr="0082074C">
        <w:rPr>
          <w:sz w:val="22"/>
          <w:szCs w:val="22"/>
          <w:lang w:val="en-US"/>
        </w:rPr>
        <w:t xml:space="preserve"> commitment is backed or is based on a mix of committed contracts as well as our view of projections of future contracts. </w:t>
      </w:r>
    </w:p>
    <w:p w14:paraId="7E7389D2" w14:textId="75EC8059" w:rsidR="002865F2" w:rsidRPr="0082074C" w:rsidRDefault="002865F2" w:rsidP="004A1DFB">
      <w:pPr>
        <w:pStyle w:val="paragraph"/>
        <w:ind w:left="2160" w:hanging="2160"/>
        <w:jc w:val="both"/>
        <w:rPr>
          <w:sz w:val="22"/>
          <w:szCs w:val="22"/>
          <w:lang w:val="en-US"/>
        </w:rPr>
      </w:pPr>
      <w:r w:rsidRPr="0082074C">
        <w:rPr>
          <w:b/>
          <w:bCs/>
          <w:sz w:val="22"/>
          <w:szCs w:val="22"/>
          <w:lang w:val="en-US"/>
        </w:rPr>
        <w:t>Nikhil Phutane</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O</w:t>
      </w:r>
      <w:r w:rsidR="00D56BB5" w:rsidRPr="0082074C">
        <w:rPr>
          <w:sz w:val="22"/>
          <w:szCs w:val="22"/>
          <w:lang w:val="en-US"/>
        </w:rPr>
        <w:t>kay</w:t>
      </w:r>
      <w:proofErr w:type="gramEnd"/>
      <w:r w:rsidRPr="0082074C">
        <w:rPr>
          <w:sz w:val="22"/>
          <w:szCs w:val="22"/>
          <w:lang w:val="en-US"/>
        </w:rPr>
        <w:t xml:space="preserve">, </w:t>
      </w:r>
      <w:r w:rsidR="00D56BB5" w:rsidRPr="0082074C">
        <w:rPr>
          <w:sz w:val="22"/>
          <w:szCs w:val="22"/>
          <w:lang w:val="en-US"/>
        </w:rPr>
        <w:t>Godspeed</w:t>
      </w:r>
      <w:r w:rsidRPr="0082074C">
        <w:rPr>
          <w:sz w:val="22"/>
          <w:szCs w:val="22"/>
          <w:lang w:val="en-US"/>
        </w:rPr>
        <w:t>. O</w:t>
      </w:r>
      <w:r w:rsidR="00D56BB5" w:rsidRPr="0082074C">
        <w:rPr>
          <w:sz w:val="22"/>
          <w:szCs w:val="22"/>
          <w:lang w:val="en-US"/>
        </w:rPr>
        <w:t>kay</w:t>
      </w:r>
      <w:r w:rsidRPr="0082074C">
        <w:rPr>
          <w:sz w:val="22"/>
          <w:szCs w:val="22"/>
          <w:lang w:val="en-US"/>
        </w:rPr>
        <w:t xml:space="preserve">. I mean one last one, I mean, in terms of your </w:t>
      </w:r>
      <w:r w:rsidR="00294F82">
        <w:rPr>
          <w:sz w:val="22"/>
          <w:szCs w:val="22"/>
          <w:lang w:val="en-US"/>
        </w:rPr>
        <w:t>provisions</w:t>
      </w:r>
      <w:r w:rsidR="00294F82" w:rsidRPr="0082074C">
        <w:rPr>
          <w:sz w:val="22"/>
          <w:szCs w:val="22"/>
          <w:lang w:val="en-US"/>
        </w:rPr>
        <w:t>.</w:t>
      </w:r>
      <w:r w:rsidRPr="0082074C">
        <w:rPr>
          <w:sz w:val="22"/>
          <w:szCs w:val="22"/>
          <w:lang w:val="en-US"/>
        </w:rPr>
        <w:t> </w:t>
      </w:r>
    </w:p>
    <w:p w14:paraId="61A2091F" w14:textId="5E5673E6"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00D56BB5" w:rsidRPr="0082074C">
        <w:rPr>
          <w:sz w:val="22"/>
          <w:szCs w:val="22"/>
          <w:lang w:val="en-US"/>
        </w:rPr>
        <w:t>S</w:t>
      </w:r>
      <w:r w:rsidRPr="0082074C">
        <w:rPr>
          <w:sz w:val="22"/>
          <w:szCs w:val="22"/>
          <w:lang w:val="en-US"/>
        </w:rPr>
        <w:t>orry</w:t>
      </w:r>
      <w:proofErr w:type="gramEnd"/>
      <w:r w:rsidRPr="0082074C">
        <w:rPr>
          <w:sz w:val="22"/>
          <w:szCs w:val="22"/>
          <w:lang w:val="en-US"/>
        </w:rPr>
        <w:t xml:space="preserve"> I didn't hear</w:t>
      </w:r>
      <w:r w:rsidR="00D56BB5" w:rsidRPr="0082074C">
        <w:rPr>
          <w:sz w:val="22"/>
          <w:szCs w:val="22"/>
          <w:lang w:val="en-US"/>
        </w:rPr>
        <w:t xml:space="preserve"> that</w:t>
      </w:r>
      <w:r w:rsidRPr="0082074C">
        <w:rPr>
          <w:sz w:val="22"/>
          <w:szCs w:val="22"/>
          <w:lang w:val="en-US"/>
        </w:rPr>
        <w:t>.</w:t>
      </w:r>
    </w:p>
    <w:p w14:paraId="544A2D5C" w14:textId="0879800D" w:rsidR="002865F2" w:rsidRPr="0082074C" w:rsidRDefault="002865F2" w:rsidP="004A1DFB">
      <w:pPr>
        <w:pStyle w:val="paragraph"/>
        <w:ind w:left="2160" w:hanging="2160"/>
        <w:jc w:val="both"/>
        <w:rPr>
          <w:sz w:val="22"/>
          <w:szCs w:val="22"/>
          <w:lang w:val="en-US"/>
        </w:rPr>
      </w:pPr>
      <w:r w:rsidRPr="0082074C">
        <w:rPr>
          <w:b/>
          <w:bCs/>
          <w:sz w:val="22"/>
          <w:szCs w:val="22"/>
          <w:lang w:val="en-US"/>
        </w:rPr>
        <w:t>Nikhil Phutane:</w:t>
      </w:r>
      <w:r w:rsidRPr="0082074C">
        <w:rPr>
          <w:sz w:val="22"/>
          <w:szCs w:val="22"/>
          <w:lang w:val="en-US"/>
        </w:rPr>
        <w:t> </w:t>
      </w:r>
      <w:r w:rsidR="0032534D" w:rsidRPr="0082074C">
        <w:rPr>
          <w:sz w:val="22"/>
          <w:szCs w:val="22"/>
          <w:lang w:val="en-US"/>
        </w:rPr>
        <w:tab/>
      </w:r>
      <w:r w:rsidRPr="0082074C">
        <w:rPr>
          <w:sz w:val="22"/>
          <w:szCs w:val="22"/>
          <w:lang w:val="en-US"/>
        </w:rPr>
        <w:t>Regarding your again</w:t>
      </w:r>
      <w:r w:rsidR="00C01D5D">
        <w:rPr>
          <w:sz w:val="22"/>
          <w:szCs w:val="22"/>
          <w:lang w:val="en-US"/>
        </w:rPr>
        <w:t>…</w:t>
      </w:r>
      <w:r w:rsidRPr="0082074C">
        <w:rPr>
          <w:sz w:val="22"/>
          <w:szCs w:val="22"/>
          <w:lang w:val="en-US"/>
        </w:rPr>
        <w:t xml:space="preserve">I was looking at your provision, Sir, in your </w:t>
      </w:r>
      <w:r w:rsidR="00D56BB5" w:rsidRPr="0082074C">
        <w:rPr>
          <w:sz w:val="22"/>
          <w:szCs w:val="22"/>
          <w:lang w:val="en-US"/>
        </w:rPr>
        <w:t>receivables</w:t>
      </w:r>
      <w:r w:rsidRPr="0082074C">
        <w:rPr>
          <w:sz w:val="22"/>
          <w:szCs w:val="22"/>
          <w:lang w:val="en-US"/>
        </w:rPr>
        <w:t>, I mean</w:t>
      </w:r>
      <w:r w:rsidR="00C01D5D">
        <w:rPr>
          <w:sz w:val="22"/>
          <w:szCs w:val="22"/>
          <w:lang w:val="en-US"/>
        </w:rPr>
        <w:t>,</w:t>
      </w:r>
      <w:r w:rsidRPr="0082074C">
        <w:rPr>
          <w:sz w:val="22"/>
          <w:szCs w:val="22"/>
          <w:lang w:val="en-US"/>
        </w:rPr>
        <w:t xml:space="preserve"> we do see provisions again coming into </w:t>
      </w:r>
      <w:r w:rsidR="00294F82">
        <w:rPr>
          <w:sz w:val="22"/>
          <w:szCs w:val="22"/>
          <w:lang w:val="en-US"/>
        </w:rPr>
        <w:t xml:space="preserve">the </w:t>
      </w:r>
      <w:r w:rsidRPr="0082074C">
        <w:rPr>
          <w:sz w:val="22"/>
          <w:szCs w:val="22"/>
          <w:lang w:val="en-US"/>
        </w:rPr>
        <w:t>picture. I mean I wanted to understand that</w:t>
      </w:r>
      <w:r w:rsidR="00D56BB5" w:rsidRPr="0082074C">
        <w:rPr>
          <w:sz w:val="22"/>
          <w:szCs w:val="22"/>
          <w:lang w:val="en-US"/>
        </w:rPr>
        <w:t xml:space="preserve">. </w:t>
      </w:r>
      <w:r w:rsidRPr="0082074C">
        <w:rPr>
          <w:sz w:val="22"/>
          <w:szCs w:val="22"/>
          <w:lang w:val="en-US"/>
        </w:rPr>
        <w:t>I mean I know</w:t>
      </w:r>
      <w:r w:rsidR="00D56BB5" w:rsidRPr="0082074C">
        <w:rPr>
          <w:sz w:val="22"/>
          <w:szCs w:val="22"/>
          <w:lang w:val="en-US"/>
        </w:rPr>
        <w:t xml:space="preserve"> </w:t>
      </w:r>
      <w:r w:rsidRPr="0082074C">
        <w:rPr>
          <w:sz w:val="22"/>
          <w:szCs w:val="22"/>
          <w:lang w:val="en-US"/>
        </w:rPr>
        <w:t xml:space="preserve">that it's not a very </w:t>
      </w:r>
      <w:proofErr w:type="gramStart"/>
      <w:r w:rsidRPr="0082074C">
        <w:rPr>
          <w:sz w:val="22"/>
          <w:szCs w:val="22"/>
          <w:lang w:val="en-US"/>
        </w:rPr>
        <w:t>big amount</w:t>
      </w:r>
      <w:proofErr w:type="gramEnd"/>
      <w:r w:rsidRPr="0082074C">
        <w:rPr>
          <w:sz w:val="22"/>
          <w:szCs w:val="22"/>
          <w:lang w:val="en-US"/>
        </w:rPr>
        <w:t xml:space="preserve"> </w:t>
      </w:r>
      <w:r w:rsidR="00D56BB5" w:rsidRPr="0082074C">
        <w:rPr>
          <w:sz w:val="22"/>
          <w:szCs w:val="22"/>
          <w:lang w:val="en-US"/>
        </w:rPr>
        <w:t xml:space="preserve">QR </w:t>
      </w:r>
      <w:r w:rsidRPr="0082074C">
        <w:rPr>
          <w:sz w:val="22"/>
          <w:szCs w:val="22"/>
          <w:lang w:val="en-US"/>
        </w:rPr>
        <w:t>11</w:t>
      </w:r>
      <w:r w:rsidR="00D56BB5" w:rsidRPr="0082074C">
        <w:rPr>
          <w:sz w:val="22"/>
          <w:szCs w:val="22"/>
          <w:lang w:val="en-US"/>
        </w:rPr>
        <w:t xml:space="preserve"> million</w:t>
      </w:r>
      <w:r w:rsidRPr="0082074C">
        <w:rPr>
          <w:sz w:val="22"/>
          <w:szCs w:val="22"/>
          <w:lang w:val="en-US"/>
        </w:rPr>
        <w:t xml:space="preserve">, but you can </w:t>
      </w:r>
      <w:proofErr w:type="gramStart"/>
      <w:r w:rsidRPr="0082074C">
        <w:rPr>
          <w:sz w:val="22"/>
          <w:szCs w:val="22"/>
          <w:lang w:val="en-US"/>
        </w:rPr>
        <w:t>definitely say</w:t>
      </w:r>
      <w:proofErr w:type="gramEnd"/>
      <w:r w:rsidRPr="0082074C">
        <w:rPr>
          <w:sz w:val="22"/>
          <w:szCs w:val="22"/>
          <w:lang w:val="en-US"/>
        </w:rPr>
        <w:t xml:space="preserve"> it is a little bit </w:t>
      </w:r>
      <w:proofErr w:type="gramStart"/>
      <w:r w:rsidRPr="0082074C">
        <w:rPr>
          <w:sz w:val="22"/>
          <w:szCs w:val="22"/>
          <w:lang w:val="en-US"/>
        </w:rPr>
        <w:t>higher</w:t>
      </w:r>
      <w:r w:rsidR="00D56BB5" w:rsidRPr="0082074C">
        <w:rPr>
          <w:sz w:val="22"/>
          <w:szCs w:val="22"/>
          <w:lang w:val="en-US"/>
        </w:rPr>
        <w:t xml:space="preserve"> </w:t>
      </w:r>
      <w:r w:rsidRPr="0082074C">
        <w:rPr>
          <w:sz w:val="22"/>
          <w:szCs w:val="22"/>
          <w:lang w:val="en-US"/>
        </w:rPr>
        <w:t>as</w:t>
      </w:r>
      <w:proofErr w:type="gramEnd"/>
      <w:r w:rsidRPr="0082074C">
        <w:rPr>
          <w:sz w:val="22"/>
          <w:szCs w:val="22"/>
          <w:lang w:val="en-US"/>
        </w:rPr>
        <w:t xml:space="preserve"> compared to your normal run rate, say for last year? </w:t>
      </w:r>
      <w:r w:rsidR="00D56BB5" w:rsidRPr="0082074C">
        <w:rPr>
          <w:sz w:val="22"/>
          <w:szCs w:val="22"/>
          <w:lang w:val="en-US"/>
        </w:rPr>
        <w:t xml:space="preserve">So, can </w:t>
      </w:r>
      <w:r w:rsidRPr="0082074C">
        <w:rPr>
          <w:sz w:val="22"/>
          <w:szCs w:val="22"/>
          <w:lang w:val="en-US"/>
        </w:rPr>
        <w:t>you give us some color on this or what do you expect going forward? </w:t>
      </w:r>
    </w:p>
    <w:p w14:paraId="1341B2A9" w14:textId="77777777" w:rsidR="00B86AF4" w:rsidRDefault="00B86AF4" w:rsidP="00B86AF4">
      <w:pPr>
        <w:pStyle w:val="paragraph"/>
        <w:ind w:left="2160" w:hanging="2160"/>
        <w:jc w:val="both"/>
        <w:rPr>
          <w:b/>
          <w:bCs/>
          <w:sz w:val="22"/>
          <w:szCs w:val="22"/>
          <w:lang w:val="en-US"/>
        </w:rPr>
      </w:pPr>
    </w:p>
    <w:p w14:paraId="0AA1C406" w14:textId="77777777" w:rsidR="00B86AF4" w:rsidRDefault="00B86AF4" w:rsidP="00B86AF4">
      <w:pPr>
        <w:pStyle w:val="paragraph"/>
        <w:ind w:left="2160" w:hanging="2160"/>
        <w:jc w:val="both"/>
        <w:rPr>
          <w:b/>
          <w:bCs/>
          <w:sz w:val="22"/>
          <w:szCs w:val="22"/>
          <w:lang w:val="en-US"/>
        </w:rPr>
      </w:pPr>
    </w:p>
    <w:p w14:paraId="665C8396" w14:textId="5A6FB5E4" w:rsidR="00C01D5D" w:rsidRDefault="002865F2" w:rsidP="00B86AF4">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This</w:t>
      </w:r>
      <w:proofErr w:type="gramEnd"/>
      <w:r w:rsidRPr="0082074C">
        <w:rPr>
          <w:sz w:val="22"/>
          <w:szCs w:val="22"/>
          <w:lang w:val="en-US"/>
        </w:rPr>
        <w:t xml:space="preserve"> is no comment. These are</w:t>
      </w:r>
      <w:r w:rsidR="00D56BB5" w:rsidRPr="0082074C">
        <w:rPr>
          <w:sz w:val="22"/>
          <w:szCs w:val="22"/>
          <w:lang w:val="en-US"/>
        </w:rPr>
        <w:t>…</w:t>
      </w:r>
      <w:r w:rsidRPr="0082074C">
        <w:rPr>
          <w:sz w:val="22"/>
          <w:szCs w:val="22"/>
          <w:lang w:val="en-US"/>
        </w:rPr>
        <w:t>we're just following the accounting standards. I mean, there's nothing to comment on and this is I've explained that</w:t>
      </w:r>
      <w:r w:rsidR="00D56BB5" w:rsidRPr="0082074C">
        <w:rPr>
          <w:sz w:val="22"/>
          <w:szCs w:val="22"/>
          <w:lang w:val="en-US"/>
        </w:rPr>
        <w:t xml:space="preserve"> in</w:t>
      </w:r>
      <w:r w:rsidRPr="0082074C">
        <w:rPr>
          <w:sz w:val="22"/>
          <w:szCs w:val="22"/>
          <w:lang w:val="en-US"/>
        </w:rPr>
        <w:t xml:space="preserve"> many calls before. We just follow IFRS and there's a model that is being used to provision for receivables. </w:t>
      </w:r>
    </w:p>
    <w:p w14:paraId="6FDEE04E" w14:textId="657842BF" w:rsidR="002865F2" w:rsidRPr="0082074C" w:rsidRDefault="002865F2" w:rsidP="00C01D5D">
      <w:pPr>
        <w:pStyle w:val="paragraph"/>
        <w:ind w:left="2160"/>
        <w:jc w:val="both"/>
        <w:rPr>
          <w:sz w:val="22"/>
          <w:szCs w:val="22"/>
          <w:lang w:val="en-US"/>
        </w:rPr>
      </w:pPr>
      <w:r w:rsidRPr="0082074C">
        <w:rPr>
          <w:sz w:val="22"/>
          <w:szCs w:val="22"/>
          <w:lang w:val="en-US"/>
        </w:rPr>
        <w:t>And then again, we're in an industry where</w:t>
      </w:r>
      <w:r w:rsidR="00D56BB5" w:rsidRPr="0082074C">
        <w:rPr>
          <w:sz w:val="22"/>
          <w:szCs w:val="22"/>
          <w:lang w:val="en-US"/>
        </w:rPr>
        <w:t xml:space="preserve"> </w:t>
      </w:r>
      <w:r w:rsidRPr="0082074C">
        <w:rPr>
          <w:sz w:val="22"/>
          <w:szCs w:val="22"/>
          <w:lang w:val="en-US"/>
        </w:rPr>
        <w:t>at times there will be a lag and collection of receivables</w:t>
      </w:r>
      <w:r w:rsidR="00D56BB5" w:rsidRPr="0082074C">
        <w:rPr>
          <w:sz w:val="22"/>
          <w:szCs w:val="22"/>
          <w:lang w:val="en-US"/>
        </w:rPr>
        <w:t xml:space="preserve"> b</w:t>
      </w:r>
      <w:r w:rsidRPr="0082074C">
        <w:rPr>
          <w:sz w:val="22"/>
          <w:szCs w:val="22"/>
          <w:lang w:val="en-US"/>
        </w:rPr>
        <w:t xml:space="preserve">ased on the nature of the clients we deal with or depending on whether there's a dispute over an invoice or not, </w:t>
      </w:r>
      <w:r w:rsidR="00294F82" w:rsidRPr="0082074C">
        <w:rPr>
          <w:sz w:val="22"/>
          <w:szCs w:val="22"/>
          <w:lang w:val="en-US"/>
        </w:rPr>
        <w:t>but</w:t>
      </w:r>
      <w:r w:rsidRPr="0082074C">
        <w:rPr>
          <w:sz w:val="22"/>
          <w:szCs w:val="22"/>
          <w:lang w:val="en-US"/>
        </w:rPr>
        <w:t xml:space="preserve"> </w:t>
      </w:r>
      <w:r w:rsidR="00C01D5D">
        <w:rPr>
          <w:sz w:val="22"/>
          <w:szCs w:val="22"/>
          <w:lang w:val="en-US"/>
        </w:rPr>
        <w:t>t</w:t>
      </w:r>
      <w:r w:rsidRPr="0082074C">
        <w:rPr>
          <w:sz w:val="22"/>
          <w:szCs w:val="22"/>
          <w:lang w:val="en-US"/>
        </w:rPr>
        <w:t>his is normal. I mean, this is again, there's nothing really to comment o</w:t>
      </w:r>
      <w:r w:rsidR="00294F82">
        <w:rPr>
          <w:sz w:val="22"/>
          <w:szCs w:val="22"/>
          <w:lang w:val="en-US"/>
        </w:rPr>
        <w:t>n</w:t>
      </w:r>
      <w:r w:rsidR="00C01D5D">
        <w:rPr>
          <w:sz w:val="22"/>
          <w:szCs w:val="22"/>
          <w:lang w:val="en-US"/>
        </w:rPr>
        <w:t xml:space="preserve"> </w:t>
      </w:r>
      <w:proofErr w:type="spellStart"/>
      <w:r w:rsidR="00C01D5D">
        <w:rPr>
          <w:sz w:val="22"/>
          <w:szCs w:val="22"/>
          <w:lang w:val="en-US"/>
        </w:rPr>
        <w:t>t</w:t>
      </w:r>
      <w:r w:rsidRPr="0082074C">
        <w:rPr>
          <w:sz w:val="22"/>
          <w:szCs w:val="22"/>
          <w:lang w:val="en-US"/>
        </w:rPr>
        <w:t>here</w:t>
      </w:r>
      <w:proofErr w:type="spellEnd"/>
      <w:r w:rsidRPr="0082074C">
        <w:rPr>
          <w:sz w:val="22"/>
          <w:szCs w:val="22"/>
          <w:lang w:val="en-US"/>
        </w:rPr>
        <w:t xml:space="preserve"> except for the fact that we follow accounting standards to the </w:t>
      </w:r>
      <w:r w:rsidR="00D56BB5" w:rsidRPr="0082074C">
        <w:rPr>
          <w:sz w:val="22"/>
          <w:szCs w:val="22"/>
          <w:lang w:val="en-US"/>
        </w:rPr>
        <w:t>letter,</w:t>
      </w:r>
      <w:r w:rsidRPr="0082074C">
        <w:rPr>
          <w:sz w:val="22"/>
          <w:szCs w:val="22"/>
          <w:lang w:val="en-US"/>
        </w:rPr>
        <w:t xml:space="preserve"> and this is also something that gets audited extensively. And so</w:t>
      </w:r>
      <w:r w:rsidR="00D56BB5" w:rsidRPr="0082074C">
        <w:rPr>
          <w:sz w:val="22"/>
          <w:szCs w:val="22"/>
          <w:lang w:val="en-US"/>
        </w:rPr>
        <w:t xml:space="preserve">, </w:t>
      </w:r>
      <w:r w:rsidRPr="0082074C">
        <w:rPr>
          <w:sz w:val="22"/>
          <w:szCs w:val="22"/>
          <w:lang w:val="en-US"/>
        </w:rPr>
        <w:t xml:space="preserve">your provision </w:t>
      </w:r>
      <w:r w:rsidR="00294F82">
        <w:rPr>
          <w:sz w:val="22"/>
          <w:szCs w:val="22"/>
          <w:lang w:val="en-US"/>
        </w:rPr>
        <w:t xml:space="preserve">is </w:t>
      </w:r>
      <w:r w:rsidRPr="0082074C">
        <w:rPr>
          <w:sz w:val="22"/>
          <w:szCs w:val="22"/>
          <w:lang w:val="en-US"/>
        </w:rPr>
        <w:t>based on an ECL model</w:t>
      </w:r>
      <w:r w:rsidR="00D56BB5" w:rsidRPr="0082074C">
        <w:rPr>
          <w:sz w:val="22"/>
          <w:szCs w:val="22"/>
          <w:lang w:val="en-US"/>
        </w:rPr>
        <w:t>,</w:t>
      </w:r>
      <w:r w:rsidRPr="0082074C">
        <w:rPr>
          <w:sz w:val="22"/>
          <w:szCs w:val="22"/>
          <w:lang w:val="en-US"/>
        </w:rPr>
        <w:t xml:space="preserve"> and when you collect, you just simply recover them. So</w:t>
      </w:r>
      <w:r w:rsidR="00D56BB5" w:rsidRPr="0082074C">
        <w:rPr>
          <w:sz w:val="22"/>
          <w:szCs w:val="22"/>
          <w:lang w:val="en-US"/>
        </w:rPr>
        <w:t>,</w:t>
      </w:r>
      <w:r w:rsidRPr="0082074C">
        <w:rPr>
          <w:sz w:val="22"/>
          <w:szCs w:val="22"/>
          <w:lang w:val="en-US"/>
        </w:rPr>
        <w:t xml:space="preserve"> at times we may have disputes regarding some work we've done. So</w:t>
      </w:r>
      <w:r w:rsidR="00BB2BC9" w:rsidRPr="0082074C">
        <w:rPr>
          <w:sz w:val="22"/>
          <w:szCs w:val="22"/>
          <w:lang w:val="en-US"/>
        </w:rPr>
        <w:t>,</w:t>
      </w:r>
      <w:r w:rsidRPr="0082074C">
        <w:rPr>
          <w:sz w:val="22"/>
          <w:szCs w:val="22"/>
          <w:lang w:val="en-US"/>
        </w:rPr>
        <w:t xml:space="preserve"> there's </w:t>
      </w:r>
      <w:r w:rsidR="00294F82">
        <w:rPr>
          <w:sz w:val="22"/>
          <w:szCs w:val="22"/>
          <w:lang w:val="en-US"/>
        </w:rPr>
        <w:t xml:space="preserve">a </w:t>
      </w:r>
      <w:r w:rsidRPr="0082074C">
        <w:rPr>
          <w:sz w:val="22"/>
          <w:szCs w:val="22"/>
          <w:lang w:val="en-US"/>
        </w:rPr>
        <w:t>delay in receivable. You know it could be questions of litigation, but this is just the normal</w:t>
      </w:r>
      <w:r w:rsidR="00BB2BC9" w:rsidRPr="0082074C">
        <w:rPr>
          <w:sz w:val="22"/>
          <w:szCs w:val="22"/>
          <w:lang w:val="en-US"/>
        </w:rPr>
        <w:t xml:space="preserve"> c</w:t>
      </w:r>
      <w:r w:rsidRPr="0082074C">
        <w:rPr>
          <w:sz w:val="22"/>
          <w:szCs w:val="22"/>
          <w:lang w:val="en-US"/>
        </w:rPr>
        <w:t>ost of business. And the grand scheme of things that the material to be honest with you. </w:t>
      </w:r>
    </w:p>
    <w:p w14:paraId="1EA5AF29" w14:textId="616C7287" w:rsidR="002865F2" w:rsidRPr="0082074C" w:rsidRDefault="002865F2" w:rsidP="004A1DFB">
      <w:pPr>
        <w:pStyle w:val="paragraph"/>
        <w:ind w:left="2160" w:hanging="2160"/>
        <w:jc w:val="both"/>
        <w:rPr>
          <w:sz w:val="22"/>
          <w:szCs w:val="22"/>
          <w:lang w:val="en-US"/>
        </w:rPr>
      </w:pPr>
      <w:r w:rsidRPr="0082074C">
        <w:rPr>
          <w:b/>
          <w:bCs/>
          <w:sz w:val="22"/>
          <w:szCs w:val="22"/>
          <w:lang w:val="en-US"/>
        </w:rPr>
        <w:t>Nikhil Phutane</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O</w:t>
      </w:r>
      <w:r w:rsidR="00BB2BC9" w:rsidRPr="0082074C">
        <w:rPr>
          <w:sz w:val="22"/>
          <w:szCs w:val="22"/>
          <w:lang w:val="en-US"/>
        </w:rPr>
        <w:t>kay</w:t>
      </w:r>
      <w:proofErr w:type="gramEnd"/>
      <w:r w:rsidRPr="0082074C">
        <w:rPr>
          <w:sz w:val="22"/>
          <w:szCs w:val="22"/>
          <w:lang w:val="en-US"/>
        </w:rPr>
        <w:t>. Thank you, Sir. Thanks a lot. </w:t>
      </w:r>
    </w:p>
    <w:p w14:paraId="32E4EF4F" w14:textId="5162F1B6"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You're</w:t>
      </w:r>
      <w:proofErr w:type="gramEnd"/>
      <w:r w:rsidRPr="0082074C">
        <w:rPr>
          <w:sz w:val="22"/>
          <w:szCs w:val="22"/>
          <w:lang w:val="en-US"/>
        </w:rPr>
        <w:t xml:space="preserve"> welcome. Thank you. </w:t>
      </w:r>
    </w:p>
    <w:p w14:paraId="696BEB4B" w14:textId="1B439BEE" w:rsidR="002865F2" w:rsidRPr="0082074C" w:rsidRDefault="002865F2" w:rsidP="004A1DFB">
      <w:pPr>
        <w:pStyle w:val="paragraph"/>
        <w:ind w:left="2160" w:hanging="2160"/>
        <w:jc w:val="both"/>
        <w:rPr>
          <w:b/>
          <w:bCs/>
          <w:sz w:val="22"/>
          <w:szCs w:val="22"/>
          <w:lang w:val="en-US"/>
        </w:rPr>
      </w:pPr>
      <w:r w:rsidRPr="0082074C">
        <w:rPr>
          <w:b/>
          <w:bCs/>
          <w:sz w:val="22"/>
          <w:szCs w:val="22"/>
          <w:lang w:val="en-US"/>
        </w:rPr>
        <w:t>Operator</w:t>
      </w:r>
      <w:proofErr w:type="gramStart"/>
      <w:r w:rsidRPr="0082074C">
        <w:rPr>
          <w:b/>
          <w:bCs/>
          <w:sz w:val="22"/>
          <w:szCs w:val="22"/>
          <w:lang w:val="en-US"/>
        </w:rPr>
        <w:t>: </w:t>
      </w:r>
      <w:r w:rsidR="0032534D" w:rsidRPr="0082074C">
        <w:rPr>
          <w:b/>
          <w:bCs/>
          <w:sz w:val="22"/>
          <w:szCs w:val="22"/>
          <w:lang w:val="en-US"/>
        </w:rPr>
        <w:tab/>
      </w:r>
      <w:r w:rsidRPr="0082074C">
        <w:rPr>
          <w:sz w:val="22"/>
          <w:szCs w:val="22"/>
          <w:lang w:val="en-US"/>
        </w:rPr>
        <w:t>Your</w:t>
      </w:r>
      <w:proofErr w:type="gramEnd"/>
      <w:r w:rsidRPr="0082074C">
        <w:rPr>
          <w:sz w:val="22"/>
          <w:szCs w:val="22"/>
          <w:lang w:val="en-US"/>
        </w:rPr>
        <w:t xml:space="preserve"> next question comes from the line of Mohit</w:t>
      </w:r>
      <w:r w:rsidR="00BB2BC9" w:rsidRPr="0082074C">
        <w:rPr>
          <w:sz w:val="22"/>
          <w:szCs w:val="22"/>
          <w:lang w:val="en-US"/>
        </w:rPr>
        <w:t xml:space="preserve"> Singh </w:t>
      </w:r>
      <w:r w:rsidRPr="0082074C">
        <w:rPr>
          <w:sz w:val="22"/>
          <w:szCs w:val="22"/>
          <w:lang w:val="en-US"/>
        </w:rPr>
        <w:t>of Leesha Bank. Your line is now</w:t>
      </w:r>
      <w:r w:rsidR="00BB2BC9" w:rsidRPr="0082074C">
        <w:rPr>
          <w:sz w:val="22"/>
          <w:szCs w:val="22"/>
          <w:lang w:val="en-US"/>
        </w:rPr>
        <w:t xml:space="preserve"> open</w:t>
      </w:r>
      <w:r w:rsidRPr="0082074C">
        <w:rPr>
          <w:sz w:val="22"/>
          <w:szCs w:val="22"/>
          <w:lang w:val="en-US"/>
        </w:rPr>
        <w:t>. </w:t>
      </w:r>
    </w:p>
    <w:p w14:paraId="4FEA7F57" w14:textId="4A1475F8" w:rsidR="002865F2" w:rsidRPr="0082074C" w:rsidRDefault="002865F2" w:rsidP="004A1DFB">
      <w:pPr>
        <w:pStyle w:val="paragraph"/>
        <w:ind w:left="2160" w:hanging="2160"/>
        <w:jc w:val="both"/>
        <w:rPr>
          <w:sz w:val="22"/>
          <w:szCs w:val="22"/>
          <w:lang w:val="en-US"/>
        </w:rPr>
      </w:pPr>
      <w:r w:rsidRPr="0082074C">
        <w:rPr>
          <w:b/>
          <w:bCs/>
          <w:sz w:val="22"/>
          <w:szCs w:val="22"/>
          <w:lang w:val="en-US"/>
        </w:rPr>
        <w:t>Mohit Singh</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Thanks</w:t>
      </w:r>
      <w:proofErr w:type="gramEnd"/>
      <w:r w:rsidRPr="0082074C">
        <w:rPr>
          <w:sz w:val="22"/>
          <w:szCs w:val="22"/>
          <w:lang w:val="en-US"/>
        </w:rPr>
        <w:t xml:space="preserve"> for the presentation. I'm </w:t>
      </w:r>
      <w:r w:rsidR="00BB2BC9" w:rsidRPr="0082074C">
        <w:rPr>
          <w:sz w:val="22"/>
          <w:szCs w:val="22"/>
          <w:lang w:val="en-US"/>
        </w:rPr>
        <w:t>Mohit from Lesha Bank</w:t>
      </w:r>
      <w:r w:rsidRPr="0082074C">
        <w:rPr>
          <w:sz w:val="22"/>
          <w:szCs w:val="22"/>
          <w:lang w:val="en-US"/>
        </w:rPr>
        <w:t xml:space="preserve">. </w:t>
      </w:r>
      <w:r w:rsidR="00BB2BC9" w:rsidRPr="0082074C">
        <w:rPr>
          <w:sz w:val="22"/>
          <w:szCs w:val="22"/>
          <w:lang w:val="en-US"/>
        </w:rPr>
        <w:t>I think, last quarter w</w:t>
      </w:r>
      <w:r w:rsidRPr="0082074C">
        <w:rPr>
          <w:sz w:val="22"/>
          <w:szCs w:val="22"/>
          <w:lang w:val="en-US"/>
        </w:rPr>
        <w:t xml:space="preserve">e </w:t>
      </w:r>
      <w:proofErr w:type="gramStart"/>
      <w:r w:rsidRPr="0082074C">
        <w:rPr>
          <w:sz w:val="22"/>
          <w:szCs w:val="22"/>
          <w:lang w:val="en-US"/>
        </w:rPr>
        <w:t>have</w:t>
      </w:r>
      <w:proofErr w:type="gramEnd"/>
      <w:r w:rsidRPr="0082074C">
        <w:rPr>
          <w:sz w:val="22"/>
          <w:szCs w:val="22"/>
          <w:lang w:val="en-US"/>
        </w:rPr>
        <w:t xml:space="preserve"> a </w:t>
      </w:r>
      <w:proofErr w:type="gramStart"/>
      <w:r w:rsidRPr="0082074C">
        <w:rPr>
          <w:sz w:val="22"/>
          <w:szCs w:val="22"/>
          <w:lang w:val="en-US"/>
        </w:rPr>
        <w:t>call</w:t>
      </w:r>
      <w:proofErr w:type="gramEnd"/>
      <w:r w:rsidRPr="0082074C">
        <w:rPr>
          <w:sz w:val="22"/>
          <w:szCs w:val="22"/>
          <w:lang w:val="en-US"/>
        </w:rPr>
        <w:t xml:space="preserve"> and you mentioned that the</w:t>
      </w:r>
      <w:r w:rsidR="00294F82">
        <w:rPr>
          <w:sz w:val="22"/>
          <w:szCs w:val="22"/>
          <w:lang w:val="en-US"/>
        </w:rPr>
        <w:t>...</w:t>
      </w:r>
      <w:r w:rsidRPr="0082074C">
        <w:rPr>
          <w:sz w:val="22"/>
          <w:szCs w:val="22"/>
          <w:lang w:val="en-US"/>
        </w:rPr>
        <w:t> </w:t>
      </w:r>
    </w:p>
    <w:p w14:paraId="0E464252" w14:textId="0C81A0C6"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Sorry</w:t>
      </w:r>
      <w:proofErr w:type="gramEnd"/>
      <w:r w:rsidRPr="0082074C">
        <w:rPr>
          <w:sz w:val="22"/>
          <w:szCs w:val="22"/>
          <w:lang w:val="en-US"/>
        </w:rPr>
        <w:t>, can you speak up? We can't hear you. </w:t>
      </w:r>
      <w:r w:rsidR="00BB2BC9" w:rsidRPr="0082074C">
        <w:rPr>
          <w:sz w:val="22"/>
          <w:szCs w:val="22"/>
          <w:lang w:val="en-US"/>
        </w:rPr>
        <w:t>Can you</w:t>
      </w:r>
      <w:r w:rsidRPr="0082074C">
        <w:rPr>
          <w:sz w:val="22"/>
          <w:szCs w:val="22"/>
          <w:lang w:val="en-US"/>
        </w:rPr>
        <w:t xml:space="preserve"> speak up</w:t>
      </w:r>
      <w:r w:rsidR="00BB2BC9" w:rsidRPr="0082074C">
        <w:rPr>
          <w:sz w:val="22"/>
          <w:szCs w:val="22"/>
          <w:lang w:val="en-US"/>
        </w:rPr>
        <w:t>?</w:t>
      </w:r>
      <w:r w:rsidRPr="0082074C">
        <w:rPr>
          <w:sz w:val="22"/>
          <w:szCs w:val="22"/>
          <w:lang w:val="en-US"/>
        </w:rPr>
        <w:t xml:space="preserve"> I can't hear you. </w:t>
      </w:r>
    </w:p>
    <w:p w14:paraId="7BA2519A" w14:textId="5499D128" w:rsidR="002865F2" w:rsidRPr="0082074C" w:rsidRDefault="002865F2" w:rsidP="004A1DFB">
      <w:pPr>
        <w:pStyle w:val="paragraph"/>
        <w:ind w:left="2160" w:hanging="2160"/>
        <w:jc w:val="both"/>
        <w:rPr>
          <w:sz w:val="22"/>
          <w:szCs w:val="22"/>
          <w:lang w:val="en-US"/>
        </w:rPr>
      </w:pPr>
      <w:r w:rsidRPr="0082074C">
        <w:rPr>
          <w:b/>
          <w:bCs/>
          <w:sz w:val="22"/>
          <w:szCs w:val="22"/>
          <w:lang w:val="en-US"/>
        </w:rPr>
        <w:t>Mohit Singh</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Is</w:t>
      </w:r>
      <w:proofErr w:type="gramEnd"/>
      <w:r w:rsidR="00BB2BC9" w:rsidRPr="0082074C">
        <w:rPr>
          <w:sz w:val="22"/>
          <w:szCs w:val="22"/>
          <w:lang w:val="en-US"/>
        </w:rPr>
        <w:t xml:space="preserve"> it</w:t>
      </w:r>
      <w:r w:rsidRPr="0082074C">
        <w:rPr>
          <w:sz w:val="22"/>
          <w:szCs w:val="22"/>
          <w:lang w:val="en-US"/>
        </w:rPr>
        <w:t xml:space="preserve"> </w:t>
      </w:r>
      <w:r w:rsidR="00BB2BC9" w:rsidRPr="0082074C">
        <w:rPr>
          <w:sz w:val="22"/>
          <w:szCs w:val="22"/>
          <w:lang w:val="en-US"/>
        </w:rPr>
        <w:t>audible</w:t>
      </w:r>
      <w:r w:rsidRPr="0082074C">
        <w:rPr>
          <w:sz w:val="22"/>
          <w:szCs w:val="22"/>
          <w:lang w:val="en-US"/>
        </w:rPr>
        <w:t xml:space="preserve"> now? </w:t>
      </w:r>
    </w:p>
    <w:p w14:paraId="2A9DB262" w14:textId="419BE885"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00BB2BC9" w:rsidRPr="0082074C">
        <w:rPr>
          <w:sz w:val="22"/>
          <w:szCs w:val="22"/>
          <w:lang w:val="en-US"/>
        </w:rPr>
        <w:t>Can</w:t>
      </w:r>
      <w:proofErr w:type="gramEnd"/>
      <w:r w:rsidR="00BB2BC9" w:rsidRPr="0082074C">
        <w:rPr>
          <w:sz w:val="22"/>
          <w:szCs w:val="22"/>
          <w:lang w:val="en-US"/>
        </w:rPr>
        <w:t xml:space="preserve"> you</w:t>
      </w:r>
      <w:r w:rsidRPr="0082074C">
        <w:rPr>
          <w:sz w:val="22"/>
          <w:szCs w:val="22"/>
          <w:lang w:val="en-US"/>
        </w:rPr>
        <w:t xml:space="preserve"> speak up</w:t>
      </w:r>
      <w:r w:rsidR="00294F82">
        <w:rPr>
          <w:sz w:val="22"/>
          <w:szCs w:val="22"/>
          <w:lang w:val="en-US"/>
        </w:rPr>
        <w:t>?</w:t>
      </w:r>
      <w:r w:rsidRPr="0082074C">
        <w:rPr>
          <w:sz w:val="22"/>
          <w:szCs w:val="22"/>
          <w:lang w:val="en-US"/>
        </w:rPr>
        <w:t xml:space="preserve"> </w:t>
      </w:r>
      <w:r w:rsidR="00BB2BC9" w:rsidRPr="0082074C">
        <w:rPr>
          <w:sz w:val="22"/>
          <w:szCs w:val="22"/>
          <w:lang w:val="en-US"/>
        </w:rPr>
        <w:t>We</w:t>
      </w:r>
      <w:r w:rsidRPr="0082074C">
        <w:rPr>
          <w:sz w:val="22"/>
          <w:szCs w:val="22"/>
          <w:lang w:val="en-US"/>
        </w:rPr>
        <w:t xml:space="preserve"> can't hear anything. A little bit louder, please. </w:t>
      </w:r>
    </w:p>
    <w:p w14:paraId="368A9772" w14:textId="5D66176D" w:rsidR="002865F2" w:rsidRPr="0082074C" w:rsidRDefault="002865F2" w:rsidP="004A1DFB">
      <w:pPr>
        <w:pStyle w:val="paragraph"/>
        <w:ind w:left="2160" w:hanging="2160"/>
        <w:jc w:val="both"/>
        <w:rPr>
          <w:sz w:val="22"/>
          <w:szCs w:val="22"/>
          <w:lang w:val="en-US"/>
        </w:rPr>
      </w:pPr>
      <w:r w:rsidRPr="0082074C">
        <w:rPr>
          <w:b/>
          <w:bCs/>
          <w:sz w:val="22"/>
          <w:szCs w:val="22"/>
          <w:lang w:val="en-US"/>
        </w:rPr>
        <w:t>Mohit Singh</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00BB2BC9" w:rsidRPr="0082074C">
        <w:rPr>
          <w:sz w:val="22"/>
          <w:szCs w:val="22"/>
          <w:lang w:val="en-US"/>
        </w:rPr>
        <w:t>Just</w:t>
      </w:r>
      <w:proofErr w:type="gramEnd"/>
      <w:r w:rsidR="00BB2BC9" w:rsidRPr="0082074C">
        <w:rPr>
          <w:sz w:val="22"/>
          <w:szCs w:val="22"/>
          <w:lang w:val="en-US"/>
        </w:rPr>
        <w:t xml:space="preserve"> a second</w:t>
      </w:r>
      <w:r w:rsidRPr="0082074C">
        <w:rPr>
          <w:sz w:val="22"/>
          <w:szCs w:val="22"/>
          <w:lang w:val="en-US"/>
        </w:rPr>
        <w:t>. Is it any better? Hello. Am I audible? </w:t>
      </w:r>
    </w:p>
    <w:p w14:paraId="3199C9DC" w14:textId="28460869" w:rsidR="002865F2" w:rsidRPr="0082074C" w:rsidRDefault="002865F2" w:rsidP="004A1DFB">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Yes</w:t>
      </w:r>
      <w:proofErr w:type="gramEnd"/>
      <w:r w:rsidRPr="0082074C">
        <w:rPr>
          <w:sz w:val="22"/>
          <w:szCs w:val="22"/>
          <w:lang w:val="en-US"/>
        </w:rPr>
        <w:t>, go ahead</w:t>
      </w:r>
      <w:r w:rsidR="00BB2BC9" w:rsidRPr="0082074C">
        <w:rPr>
          <w:sz w:val="22"/>
          <w:szCs w:val="22"/>
          <w:lang w:val="en-US"/>
        </w:rPr>
        <w:t>,</w:t>
      </w:r>
      <w:r w:rsidRPr="0082074C">
        <w:rPr>
          <w:sz w:val="22"/>
          <w:szCs w:val="22"/>
          <w:lang w:val="en-US"/>
        </w:rPr>
        <w:t xml:space="preserve"> please. </w:t>
      </w:r>
    </w:p>
    <w:p w14:paraId="6646DC7E" w14:textId="05A9ADEA" w:rsidR="002865F2" w:rsidRPr="0082074C" w:rsidRDefault="0032534D" w:rsidP="004A1DFB">
      <w:pPr>
        <w:pStyle w:val="paragraph"/>
        <w:ind w:left="2160" w:hanging="2160"/>
        <w:jc w:val="both"/>
        <w:rPr>
          <w:sz w:val="22"/>
          <w:szCs w:val="22"/>
          <w:lang w:val="en-US"/>
        </w:rPr>
      </w:pPr>
      <w:r w:rsidRPr="0082074C">
        <w:rPr>
          <w:b/>
          <w:bCs/>
          <w:sz w:val="22"/>
          <w:szCs w:val="22"/>
          <w:lang w:val="en-US"/>
        </w:rPr>
        <w:t>Mohit Singh</w:t>
      </w:r>
      <w:proofErr w:type="gramStart"/>
      <w:r w:rsidRPr="0082074C">
        <w:rPr>
          <w:b/>
          <w:bCs/>
          <w:sz w:val="22"/>
          <w:szCs w:val="22"/>
          <w:lang w:val="en-US"/>
        </w:rPr>
        <w:t>:</w:t>
      </w:r>
      <w:r w:rsidRPr="0082074C">
        <w:rPr>
          <w:sz w:val="22"/>
          <w:szCs w:val="22"/>
          <w:lang w:val="en-US"/>
        </w:rPr>
        <w:t> </w:t>
      </w:r>
      <w:r w:rsidRPr="0082074C">
        <w:rPr>
          <w:sz w:val="22"/>
          <w:szCs w:val="22"/>
          <w:lang w:val="en-US"/>
        </w:rPr>
        <w:tab/>
      </w:r>
      <w:r w:rsidR="002865F2" w:rsidRPr="0082074C">
        <w:rPr>
          <w:sz w:val="22"/>
          <w:szCs w:val="22"/>
          <w:lang w:val="en-US"/>
        </w:rPr>
        <w:t>Yes</w:t>
      </w:r>
      <w:proofErr w:type="gramEnd"/>
      <w:r w:rsidR="002865F2" w:rsidRPr="0082074C">
        <w:rPr>
          <w:sz w:val="22"/>
          <w:szCs w:val="22"/>
          <w:lang w:val="en-US"/>
        </w:rPr>
        <w:t xml:space="preserve">. Regarding the </w:t>
      </w:r>
      <w:proofErr w:type="spellStart"/>
      <w:r w:rsidR="002865F2" w:rsidRPr="0082074C">
        <w:rPr>
          <w:sz w:val="22"/>
          <w:szCs w:val="22"/>
          <w:lang w:val="en-US"/>
        </w:rPr>
        <w:t>CapEx</w:t>
      </w:r>
      <w:proofErr w:type="spellEnd"/>
      <w:r w:rsidR="002865F2" w:rsidRPr="0082074C">
        <w:rPr>
          <w:sz w:val="22"/>
          <w:szCs w:val="22"/>
          <w:lang w:val="en-US"/>
        </w:rPr>
        <w:t xml:space="preserve"> quote and I think </w:t>
      </w:r>
      <w:r w:rsidR="00294F82" w:rsidRPr="0082074C">
        <w:rPr>
          <w:sz w:val="22"/>
          <w:szCs w:val="22"/>
          <w:lang w:val="en-US"/>
        </w:rPr>
        <w:t>the last</w:t>
      </w:r>
      <w:r w:rsidR="002865F2" w:rsidRPr="0082074C">
        <w:rPr>
          <w:sz w:val="22"/>
          <w:szCs w:val="22"/>
          <w:lang w:val="en-US"/>
        </w:rPr>
        <w:t xml:space="preserve"> quarter was </w:t>
      </w:r>
      <w:proofErr w:type="gramStart"/>
      <w:r w:rsidR="002865F2" w:rsidRPr="0082074C">
        <w:rPr>
          <w:sz w:val="22"/>
          <w:szCs w:val="22"/>
          <w:lang w:val="en-US"/>
        </w:rPr>
        <w:t>mentioned</w:t>
      </w:r>
      <w:proofErr w:type="gramEnd"/>
      <w:r w:rsidR="002865F2" w:rsidRPr="0082074C">
        <w:rPr>
          <w:sz w:val="22"/>
          <w:szCs w:val="22"/>
          <w:lang w:val="en-US"/>
        </w:rPr>
        <w:t xml:space="preserve"> around </w:t>
      </w:r>
      <w:r w:rsidR="00BB2BC9" w:rsidRPr="0082074C">
        <w:rPr>
          <w:sz w:val="22"/>
          <w:szCs w:val="22"/>
          <w:lang w:val="en-US"/>
        </w:rPr>
        <w:t xml:space="preserve">QR </w:t>
      </w:r>
      <w:r w:rsidR="002865F2" w:rsidRPr="0082074C">
        <w:rPr>
          <w:sz w:val="22"/>
          <w:szCs w:val="22"/>
          <w:lang w:val="en-US"/>
        </w:rPr>
        <w:t xml:space="preserve">1.3 to </w:t>
      </w:r>
      <w:r w:rsidR="00BB2BC9" w:rsidRPr="0082074C">
        <w:rPr>
          <w:sz w:val="22"/>
          <w:szCs w:val="22"/>
          <w:lang w:val="en-US"/>
        </w:rPr>
        <w:t xml:space="preserve">QR </w:t>
      </w:r>
      <w:r w:rsidR="002865F2" w:rsidRPr="0082074C">
        <w:rPr>
          <w:sz w:val="22"/>
          <w:szCs w:val="22"/>
          <w:lang w:val="en-US"/>
        </w:rPr>
        <w:t>1.4</w:t>
      </w:r>
      <w:r w:rsidR="00BB2BC9" w:rsidRPr="0082074C">
        <w:rPr>
          <w:sz w:val="22"/>
          <w:szCs w:val="22"/>
          <w:lang w:val="en-US"/>
        </w:rPr>
        <w:t xml:space="preserve"> </w:t>
      </w:r>
      <w:r w:rsidR="002865F2" w:rsidRPr="0082074C">
        <w:rPr>
          <w:sz w:val="22"/>
          <w:szCs w:val="22"/>
          <w:lang w:val="en-US"/>
        </w:rPr>
        <w:t>will be on the vessel</w:t>
      </w:r>
      <w:r w:rsidR="00BB2BC9" w:rsidRPr="0082074C">
        <w:rPr>
          <w:sz w:val="22"/>
          <w:szCs w:val="22"/>
          <w:lang w:val="en-US"/>
        </w:rPr>
        <w:t>-</w:t>
      </w:r>
      <w:r w:rsidR="002865F2" w:rsidRPr="0082074C">
        <w:rPr>
          <w:sz w:val="22"/>
          <w:szCs w:val="22"/>
          <w:lang w:val="en-US"/>
        </w:rPr>
        <w:t xml:space="preserve">related </w:t>
      </w:r>
      <w:proofErr w:type="spellStart"/>
      <w:r w:rsidR="00BB2BC9" w:rsidRPr="0082074C">
        <w:rPr>
          <w:sz w:val="22"/>
          <w:szCs w:val="22"/>
          <w:lang w:val="en-US"/>
        </w:rPr>
        <w:t>CapEx</w:t>
      </w:r>
      <w:proofErr w:type="spellEnd"/>
      <w:r w:rsidR="002865F2" w:rsidRPr="0082074C">
        <w:rPr>
          <w:sz w:val="22"/>
          <w:szCs w:val="22"/>
          <w:lang w:val="en-US"/>
        </w:rPr>
        <w:t>. So</w:t>
      </w:r>
      <w:r w:rsidR="00BB2BC9" w:rsidRPr="0082074C">
        <w:rPr>
          <w:sz w:val="22"/>
          <w:szCs w:val="22"/>
          <w:lang w:val="en-US"/>
        </w:rPr>
        <w:t>,</w:t>
      </w:r>
      <w:r w:rsidR="002865F2" w:rsidRPr="0082074C">
        <w:rPr>
          <w:sz w:val="22"/>
          <w:szCs w:val="22"/>
          <w:lang w:val="en-US"/>
        </w:rPr>
        <w:t xml:space="preserve"> I think for this quarter </w:t>
      </w:r>
      <w:proofErr w:type="gramStart"/>
      <w:r w:rsidR="002865F2" w:rsidRPr="0082074C">
        <w:rPr>
          <w:sz w:val="22"/>
          <w:szCs w:val="22"/>
          <w:lang w:val="en-US"/>
        </w:rPr>
        <w:t>around</w:t>
      </w:r>
      <w:proofErr w:type="gramEnd"/>
      <w:r w:rsidR="002865F2" w:rsidRPr="0082074C">
        <w:rPr>
          <w:sz w:val="22"/>
          <w:szCs w:val="22"/>
          <w:lang w:val="en-US"/>
        </w:rPr>
        <w:t xml:space="preserve"> </w:t>
      </w:r>
      <w:r w:rsidR="00BB2BC9" w:rsidRPr="0082074C">
        <w:rPr>
          <w:sz w:val="22"/>
          <w:szCs w:val="22"/>
          <w:lang w:val="en-US"/>
        </w:rPr>
        <w:t xml:space="preserve">QR </w:t>
      </w:r>
      <w:r w:rsidR="002865F2" w:rsidRPr="0082074C">
        <w:rPr>
          <w:sz w:val="22"/>
          <w:szCs w:val="22"/>
          <w:lang w:val="en-US"/>
        </w:rPr>
        <w:t>150</w:t>
      </w:r>
      <w:r w:rsidR="00BB2BC9" w:rsidRPr="0082074C">
        <w:rPr>
          <w:sz w:val="22"/>
          <w:szCs w:val="22"/>
          <w:lang w:val="en-US"/>
        </w:rPr>
        <w:t xml:space="preserve"> million</w:t>
      </w:r>
      <w:r w:rsidR="002865F2" w:rsidRPr="0082074C">
        <w:rPr>
          <w:sz w:val="22"/>
          <w:szCs w:val="22"/>
          <w:lang w:val="en-US"/>
        </w:rPr>
        <w:t xml:space="preserve"> or something. So</w:t>
      </w:r>
      <w:r w:rsidR="00BB2BC9" w:rsidRPr="0082074C">
        <w:rPr>
          <w:sz w:val="22"/>
          <w:szCs w:val="22"/>
          <w:lang w:val="en-US"/>
        </w:rPr>
        <w:t>,</w:t>
      </w:r>
      <w:r w:rsidR="002865F2" w:rsidRPr="0082074C">
        <w:rPr>
          <w:sz w:val="22"/>
          <w:szCs w:val="22"/>
          <w:lang w:val="en-US"/>
        </w:rPr>
        <w:t xml:space="preserve"> how should we look at this over the next three quarters in terms of </w:t>
      </w:r>
      <w:proofErr w:type="spellStart"/>
      <w:r w:rsidR="00BB2BC9" w:rsidRPr="0082074C">
        <w:rPr>
          <w:sz w:val="22"/>
          <w:szCs w:val="22"/>
          <w:lang w:val="en-US"/>
        </w:rPr>
        <w:t>CapEx</w:t>
      </w:r>
      <w:proofErr w:type="spellEnd"/>
      <w:r w:rsidR="002865F2" w:rsidRPr="0082074C">
        <w:rPr>
          <w:sz w:val="22"/>
          <w:szCs w:val="22"/>
          <w:lang w:val="en-US"/>
        </w:rPr>
        <w:t>? </w:t>
      </w:r>
    </w:p>
    <w:p w14:paraId="1525CB8F" w14:textId="77777777" w:rsidR="00B86AF4" w:rsidRDefault="002865F2" w:rsidP="00B86AF4">
      <w:pPr>
        <w:pStyle w:val="paragraph"/>
        <w:ind w:left="2160" w:hanging="2160"/>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Pr="0082074C">
        <w:rPr>
          <w:sz w:val="22"/>
          <w:szCs w:val="22"/>
          <w:lang w:val="en-US"/>
        </w:rPr>
        <w:t>Honestly</w:t>
      </w:r>
      <w:proofErr w:type="gramEnd"/>
      <w:r w:rsidRPr="0082074C">
        <w:rPr>
          <w:sz w:val="22"/>
          <w:szCs w:val="22"/>
          <w:lang w:val="en-US"/>
        </w:rPr>
        <w:t xml:space="preserve">, </w:t>
      </w:r>
      <w:r w:rsidR="00BB2BC9" w:rsidRPr="0082074C">
        <w:rPr>
          <w:sz w:val="22"/>
          <w:szCs w:val="22"/>
          <w:lang w:val="en-US"/>
        </w:rPr>
        <w:t>I can’t</w:t>
      </w:r>
      <w:r w:rsidRPr="0082074C">
        <w:rPr>
          <w:sz w:val="22"/>
          <w:szCs w:val="22"/>
          <w:lang w:val="en-US"/>
        </w:rPr>
        <w:t xml:space="preserve"> comment on the </w:t>
      </w:r>
      <w:proofErr w:type="spellStart"/>
      <w:r w:rsidRPr="0082074C">
        <w:rPr>
          <w:sz w:val="22"/>
          <w:szCs w:val="22"/>
          <w:lang w:val="en-US"/>
        </w:rPr>
        <w:t>CapEx</w:t>
      </w:r>
      <w:proofErr w:type="spellEnd"/>
      <w:r w:rsidRPr="0082074C">
        <w:rPr>
          <w:sz w:val="22"/>
          <w:szCs w:val="22"/>
          <w:lang w:val="en-US"/>
        </w:rPr>
        <w:t xml:space="preserve"> because they started t</w:t>
      </w:r>
      <w:r w:rsidR="00BB2BC9" w:rsidRPr="0082074C">
        <w:rPr>
          <w:sz w:val="22"/>
          <w:szCs w:val="22"/>
          <w:lang w:val="en-US"/>
        </w:rPr>
        <w:t>he</w:t>
      </w:r>
      <w:r w:rsidRPr="0082074C">
        <w:rPr>
          <w:sz w:val="22"/>
          <w:szCs w:val="22"/>
          <w:lang w:val="en-US"/>
        </w:rPr>
        <w:t xml:space="preserve"> payment schedules. So</w:t>
      </w:r>
      <w:r w:rsidR="00BB2BC9" w:rsidRPr="0082074C">
        <w:rPr>
          <w:sz w:val="22"/>
          <w:szCs w:val="22"/>
          <w:lang w:val="en-US"/>
        </w:rPr>
        <w:t>,</w:t>
      </w:r>
      <w:r w:rsidRPr="0082074C">
        <w:rPr>
          <w:sz w:val="22"/>
          <w:szCs w:val="22"/>
          <w:lang w:val="en-US"/>
        </w:rPr>
        <w:t xml:space="preserve"> what you see is a function of payment schedules, depending on what our contract dictates, how we make payments for the vessels. So</w:t>
      </w:r>
      <w:r w:rsidR="00BB2BC9" w:rsidRPr="0082074C">
        <w:rPr>
          <w:sz w:val="22"/>
          <w:szCs w:val="22"/>
          <w:lang w:val="en-US"/>
        </w:rPr>
        <w:t>,</w:t>
      </w:r>
      <w:r w:rsidRPr="0082074C">
        <w:rPr>
          <w:sz w:val="22"/>
          <w:szCs w:val="22"/>
          <w:lang w:val="en-US"/>
        </w:rPr>
        <w:t xml:space="preserve"> it could </w:t>
      </w:r>
      <w:r w:rsidR="00294F82" w:rsidRPr="0082074C">
        <w:rPr>
          <w:sz w:val="22"/>
          <w:szCs w:val="22"/>
          <w:lang w:val="en-US"/>
        </w:rPr>
        <w:t>be</w:t>
      </w:r>
      <w:r w:rsidRPr="0082074C">
        <w:rPr>
          <w:sz w:val="22"/>
          <w:szCs w:val="22"/>
          <w:lang w:val="en-US"/>
        </w:rPr>
        <w:t xml:space="preserve"> secondhand, you could see a big spike next year, but if it's contracted it</w:t>
      </w:r>
      <w:r w:rsidR="00BB2BC9" w:rsidRPr="0082074C">
        <w:rPr>
          <w:sz w:val="22"/>
          <w:szCs w:val="22"/>
          <w:lang w:val="en-US"/>
        </w:rPr>
        <w:t xml:space="preserve"> j</w:t>
      </w:r>
      <w:r w:rsidRPr="0082074C">
        <w:rPr>
          <w:sz w:val="22"/>
          <w:szCs w:val="22"/>
          <w:lang w:val="en-US"/>
        </w:rPr>
        <w:t>ust depends on the contractual terms</w:t>
      </w:r>
      <w:r w:rsidR="00BB2BC9" w:rsidRPr="0082074C">
        <w:rPr>
          <w:sz w:val="22"/>
          <w:szCs w:val="22"/>
          <w:lang w:val="en-US"/>
        </w:rPr>
        <w:t>. S</w:t>
      </w:r>
      <w:r w:rsidRPr="0082074C">
        <w:rPr>
          <w:sz w:val="22"/>
          <w:szCs w:val="22"/>
          <w:lang w:val="en-US"/>
        </w:rPr>
        <w:t>o</w:t>
      </w:r>
      <w:r w:rsidR="00BB2BC9" w:rsidRPr="0082074C">
        <w:rPr>
          <w:sz w:val="22"/>
          <w:szCs w:val="22"/>
          <w:lang w:val="en-US"/>
        </w:rPr>
        <w:t>,</w:t>
      </w:r>
      <w:r w:rsidRPr="0082074C">
        <w:rPr>
          <w:sz w:val="22"/>
          <w:szCs w:val="22"/>
          <w:lang w:val="en-US"/>
        </w:rPr>
        <w:t xml:space="preserve"> </w:t>
      </w:r>
      <w:r w:rsidR="00C55BF0" w:rsidRPr="0082074C">
        <w:rPr>
          <w:sz w:val="22"/>
          <w:szCs w:val="22"/>
          <w:lang w:val="en-US"/>
        </w:rPr>
        <w:t>unfortunately,</w:t>
      </w:r>
      <w:r w:rsidRPr="0082074C">
        <w:rPr>
          <w:sz w:val="22"/>
          <w:szCs w:val="22"/>
          <w:lang w:val="en-US"/>
        </w:rPr>
        <w:t xml:space="preserve"> I can't comment on how you're going to see that in the best spread </w:t>
      </w:r>
    </w:p>
    <w:p w14:paraId="7D031221" w14:textId="77777777" w:rsidR="00B86AF4" w:rsidRDefault="00B86AF4" w:rsidP="00B86AF4">
      <w:pPr>
        <w:pStyle w:val="paragraph"/>
        <w:ind w:left="2160" w:hanging="2160"/>
        <w:jc w:val="both"/>
        <w:rPr>
          <w:sz w:val="22"/>
          <w:szCs w:val="22"/>
          <w:lang w:val="en-US"/>
        </w:rPr>
      </w:pPr>
    </w:p>
    <w:p w14:paraId="074DE7C5" w14:textId="65FEDA21" w:rsidR="00CA20EE" w:rsidRDefault="002865F2" w:rsidP="00B86AF4">
      <w:pPr>
        <w:pStyle w:val="paragraph"/>
        <w:ind w:left="2160"/>
        <w:jc w:val="both"/>
        <w:rPr>
          <w:sz w:val="22"/>
          <w:szCs w:val="22"/>
          <w:lang w:val="en-US"/>
        </w:rPr>
      </w:pPr>
      <w:r w:rsidRPr="0082074C">
        <w:rPr>
          <w:sz w:val="22"/>
          <w:szCs w:val="22"/>
          <w:lang w:val="en-US"/>
        </w:rPr>
        <w:t xml:space="preserve">over the next year. As I mentioned, </w:t>
      </w:r>
      <w:proofErr w:type="spellStart"/>
      <w:r w:rsidRPr="0082074C">
        <w:rPr>
          <w:sz w:val="22"/>
          <w:szCs w:val="22"/>
          <w:lang w:val="en-US"/>
        </w:rPr>
        <w:t>CapEx</w:t>
      </w:r>
      <w:proofErr w:type="spellEnd"/>
      <w:r w:rsidRPr="0082074C">
        <w:rPr>
          <w:sz w:val="22"/>
          <w:szCs w:val="22"/>
          <w:lang w:val="en-US"/>
        </w:rPr>
        <w:t xml:space="preserve"> program is large</w:t>
      </w:r>
      <w:r w:rsidR="00BB2BC9" w:rsidRPr="0082074C">
        <w:rPr>
          <w:sz w:val="22"/>
          <w:szCs w:val="22"/>
          <w:lang w:val="en-US"/>
        </w:rPr>
        <w:t xml:space="preserve">, </w:t>
      </w:r>
      <w:r w:rsidRPr="0082074C">
        <w:rPr>
          <w:sz w:val="22"/>
          <w:szCs w:val="22"/>
          <w:lang w:val="en-US"/>
        </w:rPr>
        <w:t>and we continue to push forward on acquiring vessels</w:t>
      </w:r>
      <w:r w:rsidR="00BB2BC9" w:rsidRPr="0082074C">
        <w:rPr>
          <w:sz w:val="22"/>
          <w:szCs w:val="22"/>
          <w:lang w:val="en-US"/>
        </w:rPr>
        <w:t xml:space="preserve"> or</w:t>
      </w:r>
      <w:r w:rsidRPr="0082074C">
        <w:rPr>
          <w:sz w:val="22"/>
          <w:szCs w:val="22"/>
          <w:lang w:val="en-US"/>
        </w:rPr>
        <w:t xml:space="preserve"> building vessels</w:t>
      </w:r>
      <w:r w:rsidR="00BB2BC9" w:rsidRPr="0082074C">
        <w:rPr>
          <w:sz w:val="22"/>
          <w:szCs w:val="22"/>
          <w:lang w:val="en-US"/>
        </w:rPr>
        <w:t xml:space="preserve">. </w:t>
      </w:r>
    </w:p>
    <w:p w14:paraId="76572373" w14:textId="35974564" w:rsidR="00C55BF0" w:rsidRPr="0082074C" w:rsidRDefault="00BB2BC9" w:rsidP="00CA20EE">
      <w:pPr>
        <w:pStyle w:val="paragraph"/>
        <w:ind w:left="2160"/>
        <w:jc w:val="both"/>
        <w:rPr>
          <w:sz w:val="22"/>
          <w:szCs w:val="22"/>
          <w:lang w:val="en-US"/>
        </w:rPr>
      </w:pPr>
      <w:r w:rsidRPr="0082074C">
        <w:rPr>
          <w:sz w:val="22"/>
          <w:szCs w:val="22"/>
          <w:lang w:val="en-US"/>
        </w:rPr>
        <w:t>B</w:t>
      </w:r>
      <w:r w:rsidR="002865F2" w:rsidRPr="0082074C">
        <w:rPr>
          <w:sz w:val="22"/>
          <w:szCs w:val="22"/>
          <w:lang w:val="en-US"/>
        </w:rPr>
        <w:t xml:space="preserve">ut in terms of commenting on what that trend will look like, it's quite difficult to get again </w:t>
      </w:r>
      <w:r w:rsidR="00C55BF0" w:rsidRPr="0082074C">
        <w:rPr>
          <w:sz w:val="22"/>
          <w:szCs w:val="22"/>
          <w:lang w:val="en-US"/>
        </w:rPr>
        <w:t xml:space="preserve">any [indiscernible], </w:t>
      </w:r>
      <w:r w:rsidR="002865F2" w:rsidRPr="0082074C">
        <w:rPr>
          <w:sz w:val="22"/>
          <w:szCs w:val="22"/>
          <w:lang w:val="en-US"/>
        </w:rPr>
        <w:t xml:space="preserve">we buy second hand, then you'll see a big spike next quarter and maybe </w:t>
      </w:r>
      <w:r w:rsidR="00C55BF0" w:rsidRPr="0082074C">
        <w:rPr>
          <w:sz w:val="22"/>
          <w:szCs w:val="22"/>
          <w:lang w:val="en-US"/>
        </w:rPr>
        <w:t>$</w:t>
      </w:r>
      <w:r w:rsidR="002865F2" w:rsidRPr="0082074C">
        <w:rPr>
          <w:sz w:val="22"/>
          <w:szCs w:val="22"/>
          <w:lang w:val="en-US"/>
        </w:rPr>
        <w:t>30</w:t>
      </w:r>
      <w:r w:rsidR="00C55BF0" w:rsidRPr="0082074C">
        <w:rPr>
          <w:sz w:val="22"/>
          <w:szCs w:val="22"/>
          <w:lang w:val="en-US"/>
        </w:rPr>
        <w:t xml:space="preserve">, $40, </w:t>
      </w:r>
      <w:r w:rsidR="002865F2" w:rsidRPr="0082074C">
        <w:rPr>
          <w:sz w:val="22"/>
          <w:szCs w:val="22"/>
          <w:lang w:val="en-US"/>
        </w:rPr>
        <w:t>$50 million, maybe more or it depends really on the constructional terms of the building</w:t>
      </w:r>
      <w:r w:rsidR="00C55BF0" w:rsidRPr="0082074C">
        <w:rPr>
          <w:sz w:val="22"/>
          <w:szCs w:val="22"/>
          <w:lang w:val="en-US"/>
        </w:rPr>
        <w:t xml:space="preserve"> p</w:t>
      </w:r>
      <w:r w:rsidR="002865F2" w:rsidRPr="0082074C">
        <w:rPr>
          <w:sz w:val="22"/>
          <w:szCs w:val="22"/>
          <w:lang w:val="en-US"/>
        </w:rPr>
        <w:t xml:space="preserve">rogram. </w:t>
      </w:r>
    </w:p>
    <w:p w14:paraId="71CBD20B" w14:textId="4F5474F3" w:rsidR="002865F2" w:rsidRPr="0082074C" w:rsidRDefault="00C55BF0" w:rsidP="004A1DFB">
      <w:pPr>
        <w:pStyle w:val="paragraph"/>
        <w:ind w:left="2160" w:hanging="2160"/>
        <w:jc w:val="both"/>
        <w:rPr>
          <w:sz w:val="22"/>
          <w:szCs w:val="22"/>
          <w:lang w:val="en-US"/>
        </w:rPr>
      </w:pPr>
      <w:r w:rsidRPr="0082074C">
        <w:rPr>
          <w:b/>
          <w:bCs/>
          <w:sz w:val="22"/>
          <w:szCs w:val="22"/>
          <w:lang w:val="en-US"/>
        </w:rPr>
        <w:t>Mohit Singh</w:t>
      </w:r>
      <w:proofErr w:type="gramStart"/>
      <w:r w:rsidRPr="0082074C">
        <w:rPr>
          <w:b/>
          <w:bCs/>
          <w:sz w:val="22"/>
          <w:szCs w:val="22"/>
          <w:lang w:val="en-US"/>
        </w:rPr>
        <w:t>:</w:t>
      </w:r>
      <w:r w:rsidRPr="0082074C">
        <w:rPr>
          <w:sz w:val="22"/>
          <w:szCs w:val="22"/>
          <w:lang w:val="en-US"/>
        </w:rPr>
        <w:t> </w:t>
      </w:r>
      <w:r w:rsidRPr="0082074C">
        <w:rPr>
          <w:sz w:val="22"/>
          <w:szCs w:val="22"/>
          <w:lang w:val="en-US"/>
        </w:rPr>
        <w:tab/>
      </w:r>
      <w:r w:rsidR="002865F2" w:rsidRPr="0082074C">
        <w:rPr>
          <w:sz w:val="22"/>
          <w:szCs w:val="22"/>
          <w:lang w:val="en-US"/>
        </w:rPr>
        <w:t>Alright</w:t>
      </w:r>
      <w:proofErr w:type="gramEnd"/>
      <w:r w:rsidR="002865F2" w:rsidRPr="0082074C">
        <w:rPr>
          <w:sz w:val="22"/>
          <w:szCs w:val="22"/>
          <w:lang w:val="en-US"/>
        </w:rPr>
        <w:t>, thank you. </w:t>
      </w:r>
    </w:p>
    <w:p w14:paraId="1B9B779B" w14:textId="7DC14B65" w:rsidR="002865F2" w:rsidRPr="0082074C" w:rsidRDefault="002865F2" w:rsidP="004A1DFB">
      <w:pPr>
        <w:pStyle w:val="paragraph"/>
        <w:ind w:left="2160" w:hanging="2160"/>
        <w:jc w:val="both"/>
        <w:rPr>
          <w:b/>
          <w:bCs/>
          <w:sz w:val="22"/>
          <w:szCs w:val="22"/>
          <w:lang w:val="en-US"/>
        </w:rPr>
      </w:pPr>
      <w:r w:rsidRPr="0082074C">
        <w:rPr>
          <w:b/>
          <w:bCs/>
          <w:sz w:val="22"/>
          <w:szCs w:val="22"/>
          <w:lang w:val="en-US"/>
        </w:rPr>
        <w:t>Operator</w:t>
      </w:r>
      <w:proofErr w:type="gramStart"/>
      <w:r w:rsidRPr="0082074C">
        <w:rPr>
          <w:b/>
          <w:bCs/>
          <w:sz w:val="22"/>
          <w:szCs w:val="22"/>
          <w:lang w:val="en-US"/>
        </w:rPr>
        <w:t>: </w:t>
      </w:r>
      <w:r w:rsidR="0032534D" w:rsidRPr="0082074C">
        <w:rPr>
          <w:b/>
          <w:bCs/>
          <w:sz w:val="22"/>
          <w:szCs w:val="22"/>
          <w:lang w:val="en-US"/>
        </w:rPr>
        <w:tab/>
      </w:r>
      <w:r w:rsidRPr="0082074C">
        <w:rPr>
          <w:sz w:val="22"/>
          <w:szCs w:val="22"/>
          <w:lang w:val="en-US"/>
        </w:rPr>
        <w:t>Thank</w:t>
      </w:r>
      <w:proofErr w:type="gramEnd"/>
      <w:r w:rsidRPr="0082074C">
        <w:rPr>
          <w:sz w:val="22"/>
          <w:szCs w:val="22"/>
          <w:lang w:val="en-US"/>
        </w:rPr>
        <w:t xml:space="preserve"> you. I'd now like to hand the call back to Bobby S</w:t>
      </w:r>
      <w:r w:rsidR="00C55BF0" w:rsidRPr="0082074C">
        <w:rPr>
          <w:sz w:val="22"/>
          <w:szCs w:val="22"/>
          <w:lang w:val="en-US"/>
        </w:rPr>
        <w:t>arkar</w:t>
      </w:r>
      <w:r w:rsidRPr="0082074C">
        <w:rPr>
          <w:sz w:val="22"/>
          <w:szCs w:val="22"/>
          <w:lang w:val="en-US"/>
        </w:rPr>
        <w:t xml:space="preserve"> for final remarks. </w:t>
      </w:r>
    </w:p>
    <w:p w14:paraId="0E3345E8" w14:textId="77777777" w:rsidR="00C55BF0" w:rsidRPr="0082074C" w:rsidRDefault="002865F2" w:rsidP="004A1DFB">
      <w:pPr>
        <w:pStyle w:val="paragraph"/>
        <w:ind w:left="2160" w:hanging="2160"/>
        <w:jc w:val="both"/>
        <w:rPr>
          <w:sz w:val="22"/>
          <w:szCs w:val="22"/>
          <w:lang w:val="en-US"/>
        </w:rPr>
      </w:pPr>
      <w:r w:rsidRPr="0082074C">
        <w:rPr>
          <w:b/>
          <w:bCs/>
          <w:sz w:val="22"/>
          <w:szCs w:val="22"/>
          <w:lang w:val="en-US"/>
        </w:rPr>
        <w:t>Bobby Sarkar:</w:t>
      </w:r>
      <w:r w:rsidRPr="0082074C">
        <w:rPr>
          <w:sz w:val="22"/>
          <w:szCs w:val="22"/>
          <w:lang w:val="en-US"/>
        </w:rPr>
        <w:t> </w:t>
      </w:r>
      <w:r w:rsidR="0032534D" w:rsidRPr="0082074C">
        <w:rPr>
          <w:sz w:val="22"/>
          <w:szCs w:val="22"/>
          <w:lang w:val="en-US"/>
        </w:rPr>
        <w:tab/>
      </w:r>
      <w:r w:rsidRPr="0082074C">
        <w:rPr>
          <w:sz w:val="22"/>
          <w:szCs w:val="22"/>
          <w:lang w:val="en-US"/>
        </w:rPr>
        <w:t>O</w:t>
      </w:r>
      <w:r w:rsidR="00C55BF0" w:rsidRPr="0082074C">
        <w:rPr>
          <w:sz w:val="22"/>
          <w:szCs w:val="22"/>
          <w:lang w:val="en-US"/>
        </w:rPr>
        <w:t>kay</w:t>
      </w:r>
      <w:r w:rsidRPr="0082074C">
        <w:rPr>
          <w:sz w:val="22"/>
          <w:szCs w:val="22"/>
          <w:lang w:val="en-US"/>
        </w:rPr>
        <w:t xml:space="preserve">. Thank you, </w:t>
      </w:r>
      <w:r w:rsidR="00C55BF0" w:rsidRPr="0082074C">
        <w:rPr>
          <w:sz w:val="22"/>
          <w:szCs w:val="22"/>
          <w:lang w:val="en-US"/>
        </w:rPr>
        <w:t>E</w:t>
      </w:r>
      <w:r w:rsidRPr="0082074C">
        <w:rPr>
          <w:sz w:val="22"/>
          <w:szCs w:val="22"/>
          <w:lang w:val="en-US"/>
        </w:rPr>
        <w:t>l</w:t>
      </w:r>
      <w:r w:rsidR="00C55BF0" w:rsidRPr="0082074C">
        <w:rPr>
          <w:sz w:val="22"/>
          <w:szCs w:val="22"/>
          <w:lang w:val="en-US"/>
        </w:rPr>
        <w:t>lie</w:t>
      </w:r>
      <w:r w:rsidRPr="0082074C">
        <w:rPr>
          <w:sz w:val="22"/>
          <w:szCs w:val="22"/>
          <w:lang w:val="en-US"/>
        </w:rPr>
        <w:t>. If that's all the questions we have, then I would like to thank Akram and Sam</w:t>
      </w:r>
      <w:r w:rsidR="00C55BF0" w:rsidRPr="0082074C">
        <w:rPr>
          <w:sz w:val="22"/>
          <w:szCs w:val="22"/>
          <w:lang w:val="en-US"/>
        </w:rPr>
        <w:t>i</w:t>
      </w:r>
      <w:r w:rsidRPr="0082074C">
        <w:rPr>
          <w:sz w:val="22"/>
          <w:szCs w:val="22"/>
          <w:lang w:val="en-US"/>
        </w:rPr>
        <w:t xml:space="preserve"> from </w:t>
      </w:r>
      <w:proofErr w:type="spellStart"/>
      <w:r w:rsidR="00C55BF0" w:rsidRPr="0082074C">
        <w:rPr>
          <w:sz w:val="22"/>
          <w:szCs w:val="22"/>
          <w:lang w:val="en-US"/>
        </w:rPr>
        <w:t>Mi</w:t>
      </w:r>
      <w:r w:rsidRPr="0082074C">
        <w:rPr>
          <w:sz w:val="22"/>
          <w:szCs w:val="22"/>
          <w:lang w:val="en-US"/>
        </w:rPr>
        <w:t>laha</w:t>
      </w:r>
      <w:proofErr w:type="spellEnd"/>
      <w:r w:rsidRPr="0082074C">
        <w:rPr>
          <w:sz w:val="22"/>
          <w:szCs w:val="22"/>
          <w:lang w:val="en-US"/>
        </w:rPr>
        <w:t xml:space="preserve"> management for taking the time to go over the presentation and answer our questions. Thanks everyone and we will pick this up again next quarter</w:t>
      </w:r>
      <w:r w:rsidR="00C55BF0" w:rsidRPr="0082074C">
        <w:rPr>
          <w:sz w:val="22"/>
          <w:szCs w:val="22"/>
          <w:lang w:val="en-US"/>
        </w:rPr>
        <w:t>.</w:t>
      </w:r>
    </w:p>
    <w:p w14:paraId="0C903352" w14:textId="265FB834" w:rsidR="002865F2" w:rsidRPr="0082074C" w:rsidRDefault="00C55BF0" w:rsidP="004A1DFB">
      <w:pPr>
        <w:pStyle w:val="paragraph"/>
        <w:jc w:val="both"/>
        <w:rPr>
          <w:sz w:val="22"/>
          <w:szCs w:val="22"/>
          <w:lang w:val="en-US"/>
        </w:rPr>
      </w:pPr>
      <w:r w:rsidRPr="0082074C">
        <w:rPr>
          <w:b/>
          <w:bCs/>
          <w:sz w:val="22"/>
          <w:szCs w:val="22"/>
          <w:lang w:val="en-US"/>
        </w:rPr>
        <w:t>Akram Iswaisi</w:t>
      </w:r>
      <w:proofErr w:type="gramStart"/>
      <w:r w:rsidRPr="0082074C">
        <w:rPr>
          <w:b/>
          <w:bCs/>
          <w:sz w:val="22"/>
          <w:szCs w:val="22"/>
          <w:lang w:val="en-US"/>
        </w:rPr>
        <w:t>:</w:t>
      </w:r>
      <w:r w:rsidRPr="0082074C">
        <w:rPr>
          <w:sz w:val="22"/>
          <w:szCs w:val="22"/>
          <w:lang w:val="en-US"/>
        </w:rPr>
        <w:t> </w:t>
      </w:r>
      <w:r w:rsidRPr="0082074C">
        <w:rPr>
          <w:sz w:val="22"/>
          <w:szCs w:val="22"/>
          <w:lang w:val="en-US"/>
        </w:rPr>
        <w:tab/>
        <w:t>Thank</w:t>
      </w:r>
      <w:proofErr w:type="gramEnd"/>
      <w:r w:rsidRPr="0082074C">
        <w:rPr>
          <w:sz w:val="22"/>
          <w:szCs w:val="22"/>
          <w:lang w:val="en-US"/>
        </w:rPr>
        <w:t xml:space="preserve"> you</w:t>
      </w:r>
      <w:r w:rsidR="002865F2" w:rsidRPr="0082074C">
        <w:rPr>
          <w:sz w:val="22"/>
          <w:szCs w:val="22"/>
          <w:lang w:val="en-US"/>
        </w:rPr>
        <w:t>. </w:t>
      </w:r>
    </w:p>
    <w:p w14:paraId="08449A21" w14:textId="6E688CC2" w:rsidR="002865F2" w:rsidRPr="0082074C" w:rsidRDefault="002865F2" w:rsidP="004A1DFB">
      <w:pPr>
        <w:pStyle w:val="paragraph"/>
        <w:ind w:left="2160" w:hanging="2160"/>
        <w:jc w:val="both"/>
        <w:rPr>
          <w:sz w:val="22"/>
          <w:szCs w:val="22"/>
          <w:lang w:val="en-US"/>
        </w:rPr>
      </w:pPr>
      <w:r w:rsidRPr="0082074C">
        <w:rPr>
          <w:b/>
          <w:bCs/>
          <w:sz w:val="22"/>
          <w:szCs w:val="22"/>
          <w:lang w:val="en-US"/>
        </w:rPr>
        <w:t>Operator</w:t>
      </w:r>
      <w:proofErr w:type="gramStart"/>
      <w:r w:rsidRPr="0082074C">
        <w:rPr>
          <w:b/>
          <w:bCs/>
          <w:sz w:val="22"/>
          <w:szCs w:val="22"/>
          <w:lang w:val="en-US"/>
        </w:rPr>
        <w:t>:</w:t>
      </w:r>
      <w:r w:rsidRPr="0082074C">
        <w:rPr>
          <w:sz w:val="22"/>
          <w:szCs w:val="22"/>
          <w:lang w:val="en-US"/>
        </w:rPr>
        <w:t> </w:t>
      </w:r>
      <w:r w:rsidR="0032534D" w:rsidRPr="0082074C">
        <w:rPr>
          <w:sz w:val="22"/>
          <w:szCs w:val="22"/>
          <w:lang w:val="en-US"/>
        </w:rPr>
        <w:tab/>
      </w:r>
      <w:r w:rsidR="00C55BF0" w:rsidRPr="0082074C">
        <w:rPr>
          <w:sz w:val="22"/>
          <w:szCs w:val="22"/>
          <w:lang w:val="en-US"/>
        </w:rPr>
        <w:t>This</w:t>
      </w:r>
      <w:proofErr w:type="gramEnd"/>
      <w:r w:rsidR="00C55BF0" w:rsidRPr="0082074C">
        <w:rPr>
          <w:sz w:val="22"/>
          <w:szCs w:val="22"/>
          <w:lang w:val="en-US"/>
        </w:rPr>
        <w:t xml:space="preserve"> concludes t</w:t>
      </w:r>
      <w:r w:rsidRPr="0082074C">
        <w:rPr>
          <w:sz w:val="22"/>
          <w:szCs w:val="22"/>
          <w:lang w:val="en-US"/>
        </w:rPr>
        <w:t>oday's call. You may now disconnect. Goodbye. </w:t>
      </w:r>
    </w:p>
    <w:p w14:paraId="68DC4083" w14:textId="77777777" w:rsidR="002865F2" w:rsidRPr="0082074C" w:rsidRDefault="002865F2" w:rsidP="004A1DFB">
      <w:pPr>
        <w:pStyle w:val="paragraph"/>
        <w:ind w:left="2160" w:hanging="2160"/>
        <w:jc w:val="both"/>
        <w:rPr>
          <w:sz w:val="22"/>
          <w:szCs w:val="22"/>
          <w:lang w:val="en-US"/>
        </w:rPr>
      </w:pPr>
      <w:r w:rsidRPr="0082074C">
        <w:rPr>
          <w:sz w:val="22"/>
          <w:szCs w:val="22"/>
          <w:lang w:val="en-US"/>
        </w:rPr>
        <w:t> </w:t>
      </w:r>
    </w:p>
    <w:p w14:paraId="553945F8" w14:textId="05CC726D" w:rsidR="004E2294" w:rsidRDefault="00D174A9" w:rsidP="004A1DFB">
      <w:pPr>
        <w:pStyle w:val="paragraph"/>
        <w:spacing w:after="0"/>
        <w:ind w:left="2160" w:hanging="2160"/>
        <w:jc w:val="both"/>
        <w:textAlignment w:val="baseline"/>
        <w:rPr>
          <w:sz w:val="22"/>
          <w:szCs w:val="22"/>
        </w:rPr>
      </w:pPr>
      <w:r w:rsidRPr="0082074C">
        <w:rPr>
          <w:sz w:val="22"/>
          <w:szCs w:val="22"/>
        </w:rPr>
        <w:tab/>
      </w:r>
    </w:p>
    <w:p w14:paraId="744974C5" w14:textId="77777777" w:rsidR="00B86AF4" w:rsidRPr="00B86AF4" w:rsidRDefault="00B86AF4" w:rsidP="00B86AF4">
      <w:pPr>
        <w:rPr>
          <w:lang w:val="en-PH" w:eastAsia="en-PH"/>
        </w:rPr>
      </w:pPr>
    </w:p>
    <w:p w14:paraId="5AF31B9C" w14:textId="77777777" w:rsidR="00B86AF4" w:rsidRPr="00B86AF4" w:rsidRDefault="00B86AF4" w:rsidP="00B86AF4">
      <w:pPr>
        <w:rPr>
          <w:lang w:val="en-PH" w:eastAsia="en-PH"/>
        </w:rPr>
      </w:pPr>
    </w:p>
    <w:p w14:paraId="61A90D44" w14:textId="77777777" w:rsidR="00B86AF4" w:rsidRPr="00B86AF4" w:rsidRDefault="00B86AF4" w:rsidP="00B86AF4">
      <w:pPr>
        <w:rPr>
          <w:lang w:val="en-PH" w:eastAsia="en-PH"/>
        </w:rPr>
      </w:pPr>
    </w:p>
    <w:p w14:paraId="123E6466" w14:textId="77777777" w:rsidR="00B86AF4" w:rsidRDefault="00B86AF4" w:rsidP="00B86AF4">
      <w:pPr>
        <w:rPr>
          <w:rFonts w:ascii="Times New Roman" w:eastAsia="Times New Roman" w:hAnsi="Times New Roman" w:cs="Times New Roman"/>
          <w:lang w:val="en-PH" w:eastAsia="en-PH"/>
        </w:rPr>
      </w:pPr>
    </w:p>
    <w:p w14:paraId="198A2E55" w14:textId="6520333E" w:rsidR="00B86AF4" w:rsidRPr="00B86AF4" w:rsidRDefault="00B86AF4" w:rsidP="00B86AF4">
      <w:pPr>
        <w:tabs>
          <w:tab w:val="left" w:pos="5775"/>
        </w:tabs>
        <w:rPr>
          <w:lang w:val="en-PH" w:eastAsia="en-PH"/>
        </w:rPr>
      </w:pPr>
      <w:r>
        <w:rPr>
          <w:lang w:val="en-PH" w:eastAsia="en-PH"/>
        </w:rPr>
        <w:tab/>
      </w:r>
    </w:p>
    <w:sectPr w:rsidR="00B86AF4" w:rsidRPr="00B86AF4" w:rsidSect="00D174A9">
      <w:headerReference w:type="default" r:id="rId8"/>
      <w:footerReference w:type="even" r:id="rId9"/>
      <w:footerReference w:type="default" r:id="rId10"/>
      <w:pgSz w:w="12240" w:h="15840"/>
      <w:pgMar w:top="1440" w:right="108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6B157" w14:textId="77777777" w:rsidR="00D550F9" w:rsidRDefault="00D550F9">
      <w:pPr>
        <w:spacing w:after="0" w:line="240" w:lineRule="auto"/>
      </w:pPr>
      <w:r>
        <w:separator/>
      </w:r>
    </w:p>
  </w:endnote>
  <w:endnote w:type="continuationSeparator" w:id="0">
    <w:p w14:paraId="5DC6C638" w14:textId="77777777" w:rsidR="00D550F9" w:rsidRDefault="00D55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6A85F82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08E8A9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66F40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4286E6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4F22CD" w14:textId="7A6AF934" w:rsidR="00930F33" w:rsidRPr="009C3AF0" w:rsidRDefault="00834EAF">
    <w:pPr>
      <w:pStyle w:val="Footer"/>
      <w:rPr>
        <w:rFonts w:ascii="Arial" w:hAnsi="Arial" w:cs="Arial"/>
        <w:color w:val="BFBFBF" w:themeColor="background1" w:themeShade="BF"/>
      </w:rPr>
    </w:pPr>
    <w:r>
      <w:rPr>
        <w:rFonts w:ascii="Arial" w:hAnsi="Arial" w:cs="Arial"/>
        <w:color w:val="BFBFBF" w:themeColor="background1" w:themeShade="BF"/>
      </w:rPr>
      <w:t>streamlinedcommunications.com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46CD4" w14:textId="77777777" w:rsidR="00D550F9" w:rsidRDefault="00D550F9">
      <w:pPr>
        <w:spacing w:after="0" w:line="240" w:lineRule="auto"/>
      </w:pPr>
      <w:r>
        <w:separator/>
      </w:r>
    </w:p>
  </w:footnote>
  <w:footnote w:type="continuationSeparator" w:id="0">
    <w:p w14:paraId="6B7004E0" w14:textId="77777777" w:rsidR="00D550F9" w:rsidRDefault="00D55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5EF22" w14:textId="77777777" w:rsidR="00834EAF" w:rsidRDefault="00834EAF" w:rsidP="00834EAF">
    <w:pPr>
      <w:pStyle w:val="Header"/>
      <w:rPr>
        <w:noProof/>
      </w:rPr>
    </w:pPr>
    <w:r>
      <w:rPr>
        <w:noProof/>
      </w:rPr>
      <w:t xml:space="preserve">                                                               </w:t>
    </w:r>
  </w:p>
  <w:p w14:paraId="08A7F422" w14:textId="7633C51D" w:rsidR="006E2A8C" w:rsidRPr="00834EAF" w:rsidRDefault="00834EAF" w:rsidP="00834EAF">
    <w:pPr>
      <w:pStyle w:val="Header"/>
    </w:pPr>
    <w:r>
      <w:rPr>
        <w:noProof/>
      </w:rPr>
      <w:tab/>
    </w:r>
    <w:r>
      <w:rPr>
        <w:noProof/>
      </w:rPr>
      <w:drawing>
        <wp:inline distT="0" distB="0" distL="0" distR="0" wp14:anchorId="6361F988" wp14:editId="60B1753A">
          <wp:extent cx="2471420" cy="582930"/>
          <wp:effectExtent l="0" t="0" r="5080" b="7620"/>
          <wp:docPr id="953060778" name="Picture 95306077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7142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6D31897"/>
    <w:multiLevelType w:val="hybridMultilevel"/>
    <w:tmpl w:val="AE6AC4EA"/>
    <w:lvl w:ilvl="0" w:tplc="3D6841CC">
      <w:numFmt w:val="bullet"/>
      <w:lvlText w:val=""/>
      <w:lvlJc w:val="left"/>
      <w:pPr>
        <w:ind w:left="720" w:hanging="360"/>
      </w:pPr>
      <w:rPr>
        <w:rFonts w:ascii="Symbol" w:eastAsiaTheme="minorEastAsia"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2C480DDF"/>
    <w:multiLevelType w:val="hybridMultilevel"/>
    <w:tmpl w:val="555870E8"/>
    <w:lvl w:ilvl="0" w:tplc="5DAE6926">
      <w:numFmt w:val="bullet"/>
      <w:lvlText w:val=""/>
      <w:lvlJc w:val="left"/>
      <w:pPr>
        <w:ind w:left="432" w:hanging="360"/>
      </w:pPr>
      <w:rPr>
        <w:rFonts w:ascii="Symbol" w:eastAsia="Times New Roman" w:hAnsi="Symbol" w:cs="Times New Roman" w:hint="default"/>
      </w:rPr>
    </w:lvl>
    <w:lvl w:ilvl="1" w:tplc="34090003" w:tentative="1">
      <w:start w:val="1"/>
      <w:numFmt w:val="bullet"/>
      <w:lvlText w:val="o"/>
      <w:lvlJc w:val="left"/>
      <w:pPr>
        <w:ind w:left="1152" w:hanging="360"/>
      </w:pPr>
      <w:rPr>
        <w:rFonts w:ascii="Courier New" w:hAnsi="Courier New" w:cs="Courier New" w:hint="default"/>
      </w:rPr>
    </w:lvl>
    <w:lvl w:ilvl="2" w:tplc="34090005" w:tentative="1">
      <w:start w:val="1"/>
      <w:numFmt w:val="bullet"/>
      <w:lvlText w:val=""/>
      <w:lvlJc w:val="left"/>
      <w:pPr>
        <w:ind w:left="1872" w:hanging="360"/>
      </w:pPr>
      <w:rPr>
        <w:rFonts w:ascii="Wingdings" w:hAnsi="Wingdings" w:hint="default"/>
      </w:rPr>
    </w:lvl>
    <w:lvl w:ilvl="3" w:tplc="34090001" w:tentative="1">
      <w:start w:val="1"/>
      <w:numFmt w:val="bullet"/>
      <w:lvlText w:val=""/>
      <w:lvlJc w:val="left"/>
      <w:pPr>
        <w:ind w:left="2592" w:hanging="360"/>
      </w:pPr>
      <w:rPr>
        <w:rFonts w:ascii="Symbol" w:hAnsi="Symbol" w:hint="default"/>
      </w:rPr>
    </w:lvl>
    <w:lvl w:ilvl="4" w:tplc="34090003" w:tentative="1">
      <w:start w:val="1"/>
      <w:numFmt w:val="bullet"/>
      <w:lvlText w:val="o"/>
      <w:lvlJc w:val="left"/>
      <w:pPr>
        <w:ind w:left="3312" w:hanging="360"/>
      </w:pPr>
      <w:rPr>
        <w:rFonts w:ascii="Courier New" w:hAnsi="Courier New" w:cs="Courier New" w:hint="default"/>
      </w:rPr>
    </w:lvl>
    <w:lvl w:ilvl="5" w:tplc="34090005" w:tentative="1">
      <w:start w:val="1"/>
      <w:numFmt w:val="bullet"/>
      <w:lvlText w:val=""/>
      <w:lvlJc w:val="left"/>
      <w:pPr>
        <w:ind w:left="4032" w:hanging="360"/>
      </w:pPr>
      <w:rPr>
        <w:rFonts w:ascii="Wingdings" w:hAnsi="Wingdings" w:hint="default"/>
      </w:rPr>
    </w:lvl>
    <w:lvl w:ilvl="6" w:tplc="34090001" w:tentative="1">
      <w:start w:val="1"/>
      <w:numFmt w:val="bullet"/>
      <w:lvlText w:val=""/>
      <w:lvlJc w:val="left"/>
      <w:pPr>
        <w:ind w:left="4752" w:hanging="360"/>
      </w:pPr>
      <w:rPr>
        <w:rFonts w:ascii="Symbol" w:hAnsi="Symbol" w:hint="default"/>
      </w:rPr>
    </w:lvl>
    <w:lvl w:ilvl="7" w:tplc="34090003" w:tentative="1">
      <w:start w:val="1"/>
      <w:numFmt w:val="bullet"/>
      <w:lvlText w:val="o"/>
      <w:lvlJc w:val="left"/>
      <w:pPr>
        <w:ind w:left="5472" w:hanging="360"/>
      </w:pPr>
      <w:rPr>
        <w:rFonts w:ascii="Courier New" w:hAnsi="Courier New" w:cs="Courier New" w:hint="default"/>
      </w:rPr>
    </w:lvl>
    <w:lvl w:ilvl="8" w:tplc="34090005" w:tentative="1">
      <w:start w:val="1"/>
      <w:numFmt w:val="bullet"/>
      <w:lvlText w:val=""/>
      <w:lvlJc w:val="left"/>
      <w:pPr>
        <w:ind w:left="6192" w:hanging="360"/>
      </w:pPr>
      <w:rPr>
        <w:rFonts w:ascii="Wingdings" w:hAnsi="Wingdings" w:hint="default"/>
      </w:rPr>
    </w:lvl>
  </w:abstractNum>
  <w:abstractNum w:abstractNumId="11" w15:restartNumberingAfterBreak="0">
    <w:nsid w:val="37491DC7"/>
    <w:multiLevelType w:val="hybridMultilevel"/>
    <w:tmpl w:val="828E0A34"/>
    <w:lvl w:ilvl="0" w:tplc="556A5E64">
      <w:numFmt w:val="bullet"/>
      <w:lvlText w:val=""/>
      <w:lvlJc w:val="left"/>
      <w:pPr>
        <w:ind w:left="720" w:hanging="360"/>
      </w:pPr>
      <w:rPr>
        <w:rFonts w:ascii="Symbol" w:eastAsiaTheme="minorHAnsi"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3C140137"/>
    <w:multiLevelType w:val="hybridMultilevel"/>
    <w:tmpl w:val="7182E77C"/>
    <w:lvl w:ilvl="0" w:tplc="395CD0E6">
      <w:numFmt w:val="bullet"/>
      <w:lvlText w:val=""/>
      <w:lvlJc w:val="left"/>
      <w:pPr>
        <w:ind w:left="1800" w:hanging="360"/>
      </w:pPr>
      <w:rPr>
        <w:rFonts w:ascii="Symbol" w:eastAsia="Times New Roman" w:hAnsi="Symbol" w:cs="Times New Roman"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724F1CD2"/>
    <w:multiLevelType w:val="hybridMultilevel"/>
    <w:tmpl w:val="E3688C6E"/>
    <w:lvl w:ilvl="0" w:tplc="29646BE0">
      <w:numFmt w:val="bullet"/>
      <w:lvlText w:val=""/>
      <w:lvlJc w:val="left"/>
      <w:pPr>
        <w:ind w:left="720" w:hanging="360"/>
      </w:pPr>
      <w:rPr>
        <w:rFonts w:ascii="Symbol" w:eastAsiaTheme="minorHAnsi" w:hAnsi="Symbol"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6B841A0"/>
    <w:multiLevelType w:val="hybridMultilevel"/>
    <w:tmpl w:val="BB125280"/>
    <w:lvl w:ilvl="0" w:tplc="395CD0E6">
      <w:numFmt w:val="bullet"/>
      <w:lvlText w:val=""/>
      <w:lvlJc w:val="left"/>
      <w:pPr>
        <w:ind w:left="1080" w:hanging="360"/>
      </w:pPr>
      <w:rPr>
        <w:rFonts w:ascii="Symbol" w:eastAsia="Times New Roman" w:hAnsi="Symbol" w:cs="Times New Roman"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num w:numId="1" w16cid:durableId="1758288287">
    <w:abstractNumId w:val="8"/>
  </w:num>
  <w:num w:numId="2" w16cid:durableId="1426608070">
    <w:abstractNumId w:val="6"/>
  </w:num>
  <w:num w:numId="3" w16cid:durableId="1015615073">
    <w:abstractNumId w:val="5"/>
  </w:num>
  <w:num w:numId="4" w16cid:durableId="1815832939">
    <w:abstractNumId w:val="4"/>
  </w:num>
  <w:num w:numId="5" w16cid:durableId="292322520">
    <w:abstractNumId w:val="7"/>
  </w:num>
  <w:num w:numId="6" w16cid:durableId="1653559572">
    <w:abstractNumId w:val="3"/>
  </w:num>
  <w:num w:numId="7" w16cid:durableId="908731889">
    <w:abstractNumId w:val="2"/>
  </w:num>
  <w:num w:numId="8" w16cid:durableId="1146781301">
    <w:abstractNumId w:val="1"/>
  </w:num>
  <w:num w:numId="9" w16cid:durableId="1260681347">
    <w:abstractNumId w:val="0"/>
  </w:num>
  <w:num w:numId="10" w16cid:durableId="1621766264">
    <w:abstractNumId w:val="14"/>
  </w:num>
  <w:num w:numId="11" w16cid:durableId="658189576">
    <w:abstractNumId w:val="12"/>
  </w:num>
  <w:num w:numId="12" w16cid:durableId="481964129">
    <w:abstractNumId w:val="10"/>
  </w:num>
  <w:num w:numId="13" w16cid:durableId="989360729">
    <w:abstractNumId w:val="9"/>
  </w:num>
  <w:num w:numId="14" w16cid:durableId="778260818">
    <w:abstractNumId w:val="11"/>
  </w:num>
  <w:num w:numId="15" w16cid:durableId="14320499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3936"/>
    <w:rsid w:val="00012C9B"/>
    <w:rsid w:val="00015261"/>
    <w:rsid w:val="000179FF"/>
    <w:rsid w:val="00017A80"/>
    <w:rsid w:val="00023B8F"/>
    <w:rsid w:val="00033F0D"/>
    <w:rsid w:val="00034616"/>
    <w:rsid w:val="00040E82"/>
    <w:rsid w:val="000446E0"/>
    <w:rsid w:val="0004668A"/>
    <w:rsid w:val="000470EB"/>
    <w:rsid w:val="00047A05"/>
    <w:rsid w:val="00050A6B"/>
    <w:rsid w:val="00053DD0"/>
    <w:rsid w:val="000546F7"/>
    <w:rsid w:val="00054A3E"/>
    <w:rsid w:val="00055691"/>
    <w:rsid w:val="00057A0A"/>
    <w:rsid w:val="0006063C"/>
    <w:rsid w:val="000607BC"/>
    <w:rsid w:val="00061B89"/>
    <w:rsid w:val="00063D04"/>
    <w:rsid w:val="00066610"/>
    <w:rsid w:val="00074DFF"/>
    <w:rsid w:val="00082C82"/>
    <w:rsid w:val="000926F5"/>
    <w:rsid w:val="00093802"/>
    <w:rsid w:val="00096925"/>
    <w:rsid w:val="000B14F0"/>
    <w:rsid w:val="000B31BF"/>
    <w:rsid w:val="000B4961"/>
    <w:rsid w:val="000D0AD8"/>
    <w:rsid w:val="000D223B"/>
    <w:rsid w:val="000D2D4D"/>
    <w:rsid w:val="000D35FE"/>
    <w:rsid w:val="000D56C7"/>
    <w:rsid w:val="000D6A56"/>
    <w:rsid w:val="000E089F"/>
    <w:rsid w:val="000E137E"/>
    <w:rsid w:val="000E34DD"/>
    <w:rsid w:val="000E40A7"/>
    <w:rsid w:val="000E6A78"/>
    <w:rsid w:val="000F23CD"/>
    <w:rsid w:val="000F4778"/>
    <w:rsid w:val="000F6E08"/>
    <w:rsid w:val="001021A6"/>
    <w:rsid w:val="001021CD"/>
    <w:rsid w:val="00104199"/>
    <w:rsid w:val="00104E83"/>
    <w:rsid w:val="00113BDE"/>
    <w:rsid w:val="001216B9"/>
    <w:rsid w:val="001217A3"/>
    <w:rsid w:val="00126970"/>
    <w:rsid w:val="00126FF4"/>
    <w:rsid w:val="00127F39"/>
    <w:rsid w:val="00133107"/>
    <w:rsid w:val="0013408F"/>
    <w:rsid w:val="00140E7C"/>
    <w:rsid w:val="00142F71"/>
    <w:rsid w:val="0014425E"/>
    <w:rsid w:val="001459B4"/>
    <w:rsid w:val="00147CB4"/>
    <w:rsid w:val="0015074B"/>
    <w:rsid w:val="00151274"/>
    <w:rsid w:val="001539D1"/>
    <w:rsid w:val="0015600C"/>
    <w:rsid w:val="00157BBE"/>
    <w:rsid w:val="00160DDE"/>
    <w:rsid w:val="00165F0E"/>
    <w:rsid w:val="00166D23"/>
    <w:rsid w:val="001708BE"/>
    <w:rsid w:val="00172BC1"/>
    <w:rsid w:val="00175A27"/>
    <w:rsid w:val="00175D33"/>
    <w:rsid w:val="001768B8"/>
    <w:rsid w:val="00186077"/>
    <w:rsid w:val="001A2C4C"/>
    <w:rsid w:val="001B349A"/>
    <w:rsid w:val="001C0674"/>
    <w:rsid w:val="001C0F4C"/>
    <w:rsid w:val="001C18CD"/>
    <w:rsid w:val="001D328C"/>
    <w:rsid w:val="001D40F0"/>
    <w:rsid w:val="001D668E"/>
    <w:rsid w:val="001D6D88"/>
    <w:rsid w:val="001D71AD"/>
    <w:rsid w:val="001E04F3"/>
    <w:rsid w:val="001E584A"/>
    <w:rsid w:val="001E6F71"/>
    <w:rsid w:val="001E7618"/>
    <w:rsid w:val="001E7AAC"/>
    <w:rsid w:val="001F1A62"/>
    <w:rsid w:val="001F50C1"/>
    <w:rsid w:val="001F6292"/>
    <w:rsid w:val="001F686C"/>
    <w:rsid w:val="001F6F68"/>
    <w:rsid w:val="001F708B"/>
    <w:rsid w:val="002002B1"/>
    <w:rsid w:val="00204101"/>
    <w:rsid w:val="0020729D"/>
    <w:rsid w:val="0021116A"/>
    <w:rsid w:val="0022391F"/>
    <w:rsid w:val="00225EB6"/>
    <w:rsid w:val="002316D1"/>
    <w:rsid w:val="002319B1"/>
    <w:rsid w:val="00232C38"/>
    <w:rsid w:val="00233EDA"/>
    <w:rsid w:val="00240391"/>
    <w:rsid w:val="0024623F"/>
    <w:rsid w:val="00247771"/>
    <w:rsid w:val="00250D50"/>
    <w:rsid w:val="00257A9D"/>
    <w:rsid w:val="002617D6"/>
    <w:rsid w:val="002630A1"/>
    <w:rsid w:val="002631E0"/>
    <w:rsid w:val="00267129"/>
    <w:rsid w:val="00270E1A"/>
    <w:rsid w:val="00272CBD"/>
    <w:rsid w:val="00276A4C"/>
    <w:rsid w:val="0027746C"/>
    <w:rsid w:val="00283872"/>
    <w:rsid w:val="002847B4"/>
    <w:rsid w:val="002865F2"/>
    <w:rsid w:val="002873BE"/>
    <w:rsid w:val="00290D5F"/>
    <w:rsid w:val="002916B4"/>
    <w:rsid w:val="00294F82"/>
    <w:rsid w:val="0029639D"/>
    <w:rsid w:val="002A2EEE"/>
    <w:rsid w:val="002A66C1"/>
    <w:rsid w:val="002B7E4D"/>
    <w:rsid w:val="002C1619"/>
    <w:rsid w:val="002D31CA"/>
    <w:rsid w:val="002D4D1A"/>
    <w:rsid w:val="002D647A"/>
    <w:rsid w:val="002D762B"/>
    <w:rsid w:val="002E12AA"/>
    <w:rsid w:val="002E1463"/>
    <w:rsid w:val="002E1F6B"/>
    <w:rsid w:val="002E3590"/>
    <w:rsid w:val="002E3712"/>
    <w:rsid w:val="002E4FC2"/>
    <w:rsid w:val="002E6B3E"/>
    <w:rsid w:val="002F3C88"/>
    <w:rsid w:val="002F67EE"/>
    <w:rsid w:val="00314652"/>
    <w:rsid w:val="00316D7A"/>
    <w:rsid w:val="003230A6"/>
    <w:rsid w:val="0032534D"/>
    <w:rsid w:val="00325512"/>
    <w:rsid w:val="00326CC3"/>
    <w:rsid w:val="00326F90"/>
    <w:rsid w:val="003270AB"/>
    <w:rsid w:val="00335A62"/>
    <w:rsid w:val="00335D72"/>
    <w:rsid w:val="00336D7E"/>
    <w:rsid w:val="003378A4"/>
    <w:rsid w:val="00342B06"/>
    <w:rsid w:val="00345CA5"/>
    <w:rsid w:val="00354A68"/>
    <w:rsid w:val="00366681"/>
    <w:rsid w:val="003679D5"/>
    <w:rsid w:val="00370054"/>
    <w:rsid w:val="00375B86"/>
    <w:rsid w:val="00376B2B"/>
    <w:rsid w:val="00380FB8"/>
    <w:rsid w:val="003810B6"/>
    <w:rsid w:val="00385007"/>
    <w:rsid w:val="00385A04"/>
    <w:rsid w:val="003942EB"/>
    <w:rsid w:val="003965DE"/>
    <w:rsid w:val="003A09E3"/>
    <w:rsid w:val="003A17A1"/>
    <w:rsid w:val="003A190A"/>
    <w:rsid w:val="003A29F4"/>
    <w:rsid w:val="003A311B"/>
    <w:rsid w:val="003A4AC4"/>
    <w:rsid w:val="003A75BF"/>
    <w:rsid w:val="003B4D6D"/>
    <w:rsid w:val="003C0C64"/>
    <w:rsid w:val="003C2191"/>
    <w:rsid w:val="003D0C75"/>
    <w:rsid w:val="003D114E"/>
    <w:rsid w:val="0040347E"/>
    <w:rsid w:val="00404CF7"/>
    <w:rsid w:val="00405EC2"/>
    <w:rsid w:val="00407F98"/>
    <w:rsid w:val="00412E9E"/>
    <w:rsid w:val="00414466"/>
    <w:rsid w:val="00417D40"/>
    <w:rsid w:val="004207C5"/>
    <w:rsid w:val="004217F6"/>
    <w:rsid w:val="00424C24"/>
    <w:rsid w:val="00425C3A"/>
    <w:rsid w:val="00426236"/>
    <w:rsid w:val="00430A4D"/>
    <w:rsid w:val="00431823"/>
    <w:rsid w:val="00436D8C"/>
    <w:rsid w:val="004375AA"/>
    <w:rsid w:val="004438FC"/>
    <w:rsid w:val="0045103F"/>
    <w:rsid w:val="004514AD"/>
    <w:rsid w:val="004570E1"/>
    <w:rsid w:val="00461344"/>
    <w:rsid w:val="00477A71"/>
    <w:rsid w:val="00483A8D"/>
    <w:rsid w:val="004845C7"/>
    <w:rsid w:val="004855C5"/>
    <w:rsid w:val="004867CD"/>
    <w:rsid w:val="00490B23"/>
    <w:rsid w:val="00495A19"/>
    <w:rsid w:val="004A1DFB"/>
    <w:rsid w:val="004A27B4"/>
    <w:rsid w:val="004A641F"/>
    <w:rsid w:val="004A717C"/>
    <w:rsid w:val="004B0056"/>
    <w:rsid w:val="004B430C"/>
    <w:rsid w:val="004B519A"/>
    <w:rsid w:val="004B593C"/>
    <w:rsid w:val="004B6BF3"/>
    <w:rsid w:val="004C216F"/>
    <w:rsid w:val="004C3DC1"/>
    <w:rsid w:val="004C6AF1"/>
    <w:rsid w:val="004D2981"/>
    <w:rsid w:val="004D597B"/>
    <w:rsid w:val="004E2294"/>
    <w:rsid w:val="004E31BF"/>
    <w:rsid w:val="004E40EE"/>
    <w:rsid w:val="004E632E"/>
    <w:rsid w:val="004F1D8A"/>
    <w:rsid w:val="004F5447"/>
    <w:rsid w:val="00500A38"/>
    <w:rsid w:val="005017F3"/>
    <w:rsid w:val="005059F3"/>
    <w:rsid w:val="00505D85"/>
    <w:rsid w:val="005069FF"/>
    <w:rsid w:val="00512BB0"/>
    <w:rsid w:val="00512D97"/>
    <w:rsid w:val="0052156D"/>
    <w:rsid w:val="005236A4"/>
    <w:rsid w:val="00525289"/>
    <w:rsid w:val="00526B28"/>
    <w:rsid w:val="005310B6"/>
    <w:rsid w:val="00532EC6"/>
    <w:rsid w:val="00543563"/>
    <w:rsid w:val="0055085F"/>
    <w:rsid w:val="0055190C"/>
    <w:rsid w:val="00551ED7"/>
    <w:rsid w:val="00553521"/>
    <w:rsid w:val="005554DB"/>
    <w:rsid w:val="00557F41"/>
    <w:rsid w:val="005636F6"/>
    <w:rsid w:val="005654B1"/>
    <w:rsid w:val="0056798C"/>
    <w:rsid w:val="0057396C"/>
    <w:rsid w:val="00581450"/>
    <w:rsid w:val="00581DD7"/>
    <w:rsid w:val="005869A5"/>
    <w:rsid w:val="005870E3"/>
    <w:rsid w:val="0059218B"/>
    <w:rsid w:val="005A058A"/>
    <w:rsid w:val="005A15DE"/>
    <w:rsid w:val="005A538E"/>
    <w:rsid w:val="005A6739"/>
    <w:rsid w:val="005B050B"/>
    <w:rsid w:val="005B0649"/>
    <w:rsid w:val="005B0D21"/>
    <w:rsid w:val="005B4465"/>
    <w:rsid w:val="005B5729"/>
    <w:rsid w:val="005B62D4"/>
    <w:rsid w:val="005C0510"/>
    <w:rsid w:val="005C1340"/>
    <w:rsid w:val="005D287A"/>
    <w:rsid w:val="005D4783"/>
    <w:rsid w:val="005E5A14"/>
    <w:rsid w:val="005F474A"/>
    <w:rsid w:val="00603D04"/>
    <w:rsid w:val="006115EC"/>
    <w:rsid w:val="006121DD"/>
    <w:rsid w:val="00615C7D"/>
    <w:rsid w:val="006358CE"/>
    <w:rsid w:val="00637B41"/>
    <w:rsid w:val="00645E3E"/>
    <w:rsid w:val="0064656B"/>
    <w:rsid w:val="006476A7"/>
    <w:rsid w:val="006526DE"/>
    <w:rsid w:val="00654730"/>
    <w:rsid w:val="0065676D"/>
    <w:rsid w:val="0066060C"/>
    <w:rsid w:val="0067080C"/>
    <w:rsid w:val="00670D28"/>
    <w:rsid w:val="006722A7"/>
    <w:rsid w:val="0067232E"/>
    <w:rsid w:val="00673340"/>
    <w:rsid w:val="00680721"/>
    <w:rsid w:val="00691527"/>
    <w:rsid w:val="00691AEF"/>
    <w:rsid w:val="006940A1"/>
    <w:rsid w:val="006944E0"/>
    <w:rsid w:val="00695F18"/>
    <w:rsid w:val="006A175B"/>
    <w:rsid w:val="006B0F7D"/>
    <w:rsid w:val="006C2F77"/>
    <w:rsid w:val="006C6688"/>
    <w:rsid w:val="006D021B"/>
    <w:rsid w:val="006D3249"/>
    <w:rsid w:val="006D6697"/>
    <w:rsid w:val="006E2A8C"/>
    <w:rsid w:val="006E325F"/>
    <w:rsid w:val="006F4285"/>
    <w:rsid w:val="006F5467"/>
    <w:rsid w:val="006F5A24"/>
    <w:rsid w:val="00702BE7"/>
    <w:rsid w:val="00704923"/>
    <w:rsid w:val="00705DB8"/>
    <w:rsid w:val="00716184"/>
    <w:rsid w:val="007170B1"/>
    <w:rsid w:val="00717D2A"/>
    <w:rsid w:val="00731D65"/>
    <w:rsid w:val="00733565"/>
    <w:rsid w:val="007362FD"/>
    <w:rsid w:val="00744BB2"/>
    <w:rsid w:val="00745757"/>
    <w:rsid w:val="007457F5"/>
    <w:rsid w:val="00746599"/>
    <w:rsid w:val="007468B9"/>
    <w:rsid w:val="00751DF0"/>
    <w:rsid w:val="00760B8E"/>
    <w:rsid w:val="00762004"/>
    <w:rsid w:val="00763EA7"/>
    <w:rsid w:val="00767E92"/>
    <w:rsid w:val="00773609"/>
    <w:rsid w:val="00773BAE"/>
    <w:rsid w:val="007749AF"/>
    <w:rsid w:val="00775E70"/>
    <w:rsid w:val="00786495"/>
    <w:rsid w:val="007864D3"/>
    <w:rsid w:val="00791E31"/>
    <w:rsid w:val="007921D4"/>
    <w:rsid w:val="0079362E"/>
    <w:rsid w:val="00794EBC"/>
    <w:rsid w:val="00797765"/>
    <w:rsid w:val="007A07B5"/>
    <w:rsid w:val="007A1FC8"/>
    <w:rsid w:val="007A210F"/>
    <w:rsid w:val="007A5A2F"/>
    <w:rsid w:val="007A5E80"/>
    <w:rsid w:val="007B11E4"/>
    <w:rsid w:val="007B40B3"/>
    <w:rsid w:val="007C3703"/>
    <w:rsid w:val="007C5A8F"/>
    <w:rsid w:val="007C611A"/>
    <w:rsid w:val="007D0258"/>
    <w:rsid w:val="007D2A4C"/>
    <w:rsid w:val="007D4EE9"/>
    <w:rsid w:val="007D5A49"/>
    <w:rsid w:val="007D6F0F"/>
    <w:rsid w:val="007E0B85"/>
    <w:rsid w:val="007E2A9D"/>
    <w:rsid w:val="007E5A4A"/>
    <w:rsid w:val="007F2E41"/>
    <w:rsid w:val="007F351F"/>
    <w:rsid w:val="00800CF5"/>
    <w:rsid w:val="0080118C"/>
    <w:rsid w:val="00812E35"/>
    <w:rsid w:val="0082074C"/>
    <w:rsid w:val="00823010"/>
    <w:rsid w:val="008235A5"/>
    <w:rsid w:val="0082752D"/>
    <w:rsid w:val="008304D3"/>
    <w:rsid w:val="00834EAF"/>
    <w:rsid w:val="008516B5"/>
    <w:rsid w:val="00852061"/>
    <w:rsid w:val="00855EC6"/>
    <w:rsid w:val="00855EE4"/>
    <w:rsid w:val="008566B6"/>
    <w:rsid w:val="008610B5"/>
    <w:rsid w:val="00863CCD"/>
    <w:rsid w:val="00865290"/>
    <w:rsid w:val="00866FD0"/>
    <w:rsid w:val="00874B63"/>
    <w:rsid w:val="0087564D"/>
    <w:rsid w:val="00885531"/>
    <w:rsid w:val="008907A9"/>
    <w:rsid w:val="008A19E0"/>
    <w:rsid w:val="008A5936"/>
    <w:rsid w:val="008A778A"/>
    <w:rsid w:val="008B1C82"/>
    <w:rsid w:val="008B28D9"/>
    <w:rsid w:val="008B5D48"/>
    <w:rsid w:val="008C14E3"/>
    <w:rsid w:val="008D2AC0"/>
    <w:rsid w:val="008D2DF4"/>
    <w:rsid w:val="008D6F19"/>
    <w:rsid w:val="008E2B62"/>
    <w:rsid w:val="008F02F2"/>
    <w:rsid w:val="008F1BE6"/>
    <w:rsid w:val="008F1C67"/>
    <w:rsid w:val="008F2B9E"/>
    <w:rsid w:val="008F666F"/>
    <w:rsid w:val="00901F56"/>
    <w:rsid w:val="0090285E"/>
    <w:rsid w:val="009056C1"/>
    <w:rsid w:val="00906D0B"/>
    <w:rsid w:val="00910300"/>
    <w:rsid w:val="0091237A"/>
    <w:rsid w:val="00914149"/>
    <w:rsid w:val="00914A9F"/>
    <w:rsid w:val="00917522"/>
    <w:rsid w:val="009213BF"/>
    <w:rsid w:val="009258E3"/>
    <w:rsid w:val="00930F33"/>
    <w:rsid w:val="00932595"/>
    <w:rsid w:val="0093487D"/>
    <w:rsid w:val="00935923"/>
    <w:rsid w:val="0094049E"/>
    <w:rsid w:val="00942891"/>
    <w:rsid w:val="0094331F"/>
    <w:rsid w:val="00943ABF"/>
    <w:rsid w:val="00943F73"/>
    <w:rsid w:val="0094507C"/>
    <w:rsid w:val="009473ED"/>
    <w:rsid w:val="00950A51"/>
    <w:rsid w:val="00951D14"/>
    <w:rsid w:val="0095766A"/>
    <w:rsid w:val="0096287D"/>
    <w:rsid w:val="00966362"/>
    <w:rsid w:val="00967ADA"/>
    <w:rsid w:val="00971E5F"/>
    <w:rsid w:val="00972318"/>
    <w:rsid w:val="009728F8"/>
    <w:rsid w:val="009755B8"/>
    <w:rsid w:val="00975D92"/>
    <w:rsid w:val="0098473F"/>
    <w:rsid w:val="00987426"/>
    <w:rsid w:val="00995BE0"/>
    <w:rsid w:val="009A2A2C"/>
    <w:rsid w:val="009A2EA8"/>
    <w:rsid w:val="009B1E40"/>
    <w:rsid w:val="009B3F55"/>
    <w:rsid w:val="009B511B"/>
    <w:rsid w:val="009C3AF0"/>
    <w:rsid w:val="009D0E0C"/>
    <w:rsid w:val="009D0ECB"/>
    <w:rsid w:val="009D448D"/>
    <w:rsid w:val="009D6429"/>
    <w:rsid w:val="009D749A"/>
    <w:rsid w:val="009E4B31"/>
    <w:rsid w:val="009F2994"/>
    <w:rsid w:val="009F7FF7"/>
    <w:rsid w:val="00A017BF"/>
    <w:rsid w:val="00A01FC0"/>
    <w:rsid w:val="00A04CE1"/>
    <w:rsid w:val="00A07255"/>
    <w:rsid w:val="00A1120F"/>
    <w:rsid w:val="00A118A4"/>
    <w:rsid w:val="00A12119"/>
    <w:rsid w:val="00A12EE5"/>
    <w:rsid w:val="00A134A9"/>
    <w:rsid w:val="00A1350D"/>
    <w:rsid w:val="00A15E96"/>
    <w:rsid w:val="00A16F16"/>
    <w:rsid w:val="00A2349E"/>
    <w:rsid w:val="00A244FD"/>
    <w:rsid w:val="00A248A9"/>
    <w:rsid w:val="00A26379"/>
    <w:rsid w:val="00A2648B"/>
    <w:rsid w:val="00A36597"/>
    <w:rsid w:val="00A43046"/>
    <w:rsid w:val="00A45CC9"/>
    <w:rsid w:val="00A46E8E"/>
    <w:rsid w:val="00A5055F"/>
    <w:rsid w:val="00A51980"/>
    <w:rsid w:val="00A53AE5"/>
    <w:rsid w:val="00A56453"/>
    <w:rsid w:val="00A605BC"/>
    <w:rsid w:val="00A70199"/>
    <w:rsid w:val="00A715B4"/>
    <w:rsid w:val="00A8097C"/>
    <w:rsid w:val="00A80B62"/>
    <w:rsid w:val="00A81C7D"/>
    <w:rsid w:val="00A85417"/>
    <w:rsid w:val="00A90360"/>
    <w:rsid w:val="00AA1D8D"/>
    <w:rsid w:val="00AA4247"/>
    <w:rsid w:val="00AB0AA5"/>
    <w:rsid w:val="00AB2CF7"/>
    <w:rsid w:val="00AC0AA5"/>
    <w:rsid w:val="00AC0EB0"/>
    <w:rsid w:val="00AC4E75"/>
    <w:rsid w:val="00AC7E75"/>
    <w:rsid w:val="00AD08F3"/>
    <w:rsid w:val="00AD2885"/>
    <w:rsid w:val="00AE1602"/>
    <w:rsid w:val="00AE35AB"/>
    <w:rsid w:val="00AE6B44"/>
    <w:rsid w:val="00AF00C0"/>
    <w:rsid w:val="00B02710"/>
    <w:rsid w:val="00B0437E"/>
    <w:rsid w:val="00B16909"/>
    <w:rsid w:val="00B22DA4"/>
    <w:rsid w:val="00B25F08"/>
    <w:rsid w:val="00B2671C"/>
    <w:rsid w:val="00B30A5B"/>
    <w:rsid w:val="00B329BD"/>
    <w:rsid w:val="00B336CB"/>
    <w:rsid w:val="00B372EF"/>
    <w:rsid w:val="00B41FD7"/>
    <w:rsid w:val="00B42EF8"/>
    <w:rsid w:val="00B46871"/>
    <w:rsid w:val="00B47730"/>
    <w:rsid w:val="00B53F02"/>
    <w:rsid w:val="00B64CB6"/>
    <w:rsid w:val="00B666B0"/>
    <w:rsid w:val="00B666DB"/>
    <w:rsid w:val="00B67599"/>
    <w:rsid w:val="00B70C5F"/>
    <w:rsid w:val="00B777F7"/>
    <w:rsid w:val="00B830E1"/>
    <w:rsid w:val="00B833DC"/>
    <w:rsid w:val="00B84CBA"/>
    <w:rsid w:val="00B86AF4"/>
    <w:rsid w:val="00B91ED1"/>
    <w:rsid w:val="00B95E95"/>
    <w:rsid w:val="00BA03AA"/>
    <w:rsid w:val="00BA0540"/>
    <w:rsid w:val="00BA0603"/>
    <w:rsid w:val="00BA4C2B"/>
    <w:rsid w:val="00BA580A"/>
    <w:rsid w:val="00BB2BC9"/>
    <w:rsid w:val="00BB30AD"/>
    <w:rsid w:val="00BB3180"/>
    <w:rsid w:val="00BB7C32"/>
    <w:rsid w:val="00BC22AE"/>
    <w:rsid w:val="00BC3DB0"/>
    <w:rsid w:val="00BC71B1"/>
    <w:rsid w:val="00BD0140"/>
    <w:rsid w:val="00BD109F"/>
    <w:rsid w:val="00BD1B06"/>
    <w:rsid w:val="00BE2F81"/>
    <w:rsid w:val="00BE4FFF"/>
    <w:rsid w:val="00BE61CC"/>
    <w:rsid w:val="00BF36B9"/>
    <w:rsid w:val="00BF6FD7"/>
    <w:rsid w:val="00C01064"/>
    <w:rsid w:val="00C015F6"/>
    <w:rsid w:val="00C01AE2"/>
    <w:rsid w:val="00C01D5D"/>
    <w:rsid w:val="00C06F08"/>
    <w:rsid w:val="00C11B73"/>
    <w:rsid w:val="00C208E5"/>
    <w:rsid w:val="00C2287B"/>
    <w:rsid w:val="00C24502"/>
    <w:rsid w:val="00C245AB"/>
    <w:rsid w:val="00C27325"/>
    <w:rsid w:val="00C3108C"/>
    <w:rsid w:val="00C314A9"/>
    <w:rsid w:val="00C34288"/>
    <w:rsid w:val="00C342E6"/>
    <w:rsid w:val="00C4028B"/>
    <w:rsid w:val="00C417A0"/>
    <w:rsid w:val="00C47FD9"/>
    <w:rsid w:val="00C547A3"/>
    <w:rsid w:val="00C55BF0"/>
    <w:rsid w:val="00C55DA1"/>
    <w:rsid w:val="00C56A0D"/>
    <w:rsid w:val="00C62FEE"/>
    <w:rsid w:val="00C725CF"/>
    <w:rsid w:val="00C836B2"/>
    <w:rsid w:val="00C84461"/>
    <w:rsid w:val="00C85F64"/>
    <w:rsid w:val="00C91C4A"/>
    <w:rsid w:val="00C939E9"/>
    <w:rsid w:val="00C93DB2"/>
    <w:rsid w:val="00C95CFE"/>
    <w:rsid w:val="00C9707D"/>
    <w:rsid w:val="00CA20EE"/>
    <w:rsid w:val="00CA6B70"/>
    <w:rsid w:val="00CB0664"/>
    <w:rsid w:val="00CB24B6"/>
    <w:rsid w:val="00CB5FEF"/>
    <w:rsid w:val="00CE171A"/>
    <w:rsid w:val="00CE3720"/>
    <w:rsid w:val="00CE4AC5"/>
    <w:rsid w:val="00CF0CDD"/>
    <w:rsid w:val="00CF11AF"/>
    <w:rsid w:val="00D038EC"/>
    <w:rsid w:val="00D07963"/>
    <w:rsid w:val="00D11BC7"/>
    <w:rsid w:val="00D1375D"/>
    <w:rsid w:val="00D15389"/>
    <w:rsid w:val="00D174A9"/>
    <w:rsid w:val="00D17790"/>
    <w:rsid w:val="00D2036E"/>
    <w:rsid w:val="00D2091D"/>
    <w:rsid w:val="00D21B54"/>
    <w:rsid w:val="00D237E4"/>
    <w:rsid w:val="00D248BC"/>
    <w:rsid w:val="00D27DDF"/>
    <w:rsid w:val="00D3451A"/>
    <w:rsid w:val="00D34794"/>
    <w:rsid w:val="00D51B74"/>
    <w:rsid w:val="00D550F9"/>
    <w:rsid w:val="00D56BB5"/>
    <w:rsid w:val="00D57E81"/>
    <w:rsid w:val="00D60F39"/>
    <w:rsid w:val="00D610CA"/>
    <w:rsid w:val="00D662FB"/>
    <w:rsid w:val="00D67F51"/>
    <w:rsid w:val="00D70086"/>
    <w:rsid w:val="00D72D6B"/>
    <w:rsid w:val="00D7453B"/>
    <w:rsid w:val="00D75D0C"/>
    <w:rsid w:val="00D823A8"/>
    <w:rsid w:val="00D858BF"/>
    <w:rsid w:val="00D85AE8"/>
    <w:rsid w:val="00D91AB4"/>
    <w:rsid w:val="00D94C59"/>
    <w:rsid w:val="00D96D3F"/>
    <w:rsid w:val="00DA4C51"/>
    <w:rsid w:val="00DB7EF0"/>
    <w:rsid w:val="00DC2EFD"/>
    <w:rsid w:val="00DC3861"/>
    <w:rsid w:val="00DC6054"/>
    <w:rsid w:val="00DC6D34"/>
    <w:rsid w:val="00DC6DDE"/>
    <w:rsid w:val="00DD28C2"/>
    <w:rsid w:val="00DE1BAA"/>
    <w:rsid w:val="00DE233A"/>
    <w:rsid w:val="00DE38B0"/>
    <w:rsid w:val="00DE6CD4"/>
    <w:rsid w:val="00DF1948"/>
    <w:rsid w:val="00DF2264"/>
    <w:rsid w:val="00DF40FD"/>
    <w:rsid w:val="00DF5181"/>
    <w:rsid w:val="00DF6724"/>
    <w:rsid w:val="00E07582"/>
    <w:rsid w:val="00E07D04"/>
    <w:rsid w:val="00E10B6F"/>
    <w:rsid w:val="00E114A2"/>
    <w:rsid w:val="00E2174E"/>
    <w:rsid w:val="00E21E13"/>
    <w:rsid w:val="00E22917"/>
    <w:rsid w:val="00E33787"/>
    <w:rsid w:val="00E40838"/>
    <w:rsid w:val="00E40BB0"/>
    <w:rsid w:val="00E44BBD"/>
    <w:rsid w:val="00E606A7"/>
    <w:rsid w:val="00E61191"/>
    <w:rsid w:val="00E6213C"/>
    <w:rsid w:val="00E654C5"/>
    <w:rsid w:val="00E75581"/>
    <w:rsid w:val="00E81446"/>
    <w:rsid w:val="00E828F8"/>
    <w:rsid w:val="00E93F34"/>
    <w:rsid w:val="00E9419C"/>
    <w:rsid w:val="00E950E7"/>
    <w:rsid w:val="00EA6171"/>
    <w:rsid w:val="00EB403D"/>
    <w:rsid w:val="00EB4F5B"/>
    <w:rsid w:val="00EB5BFB"/>
    <w:rsid w:val="00EC07F9"/>
    <w:rsid w:val="00EC3511"/>
    <w:rsid w:val="00EC4173"/>
    <w:rsid w:val="00ED120E"/>
    <w:rsid w:val="00ED31D1"/>
    <w:rsid w:val="00ED3244"/>
    <w:rsid w:val="00ED68C2"/>
    <w:rsid w:val="00EE0DE5"/>
    <w:rsid w:val="00EE3A28"/>
    <w:rsid w:val="00EF715B"/>
    <w:rsid w:val="00F0680E"/>
    <w:rsid w:val="00F0702A"/>
    <w:rsid w:val="00F16903"/>
    <w:rsid w:val="00F214B5"/>
    <w:rsid w:val="00F21D99"/>
    <w:rsid w:val="00F24BE5"/>
    <w:rsid w:val="00F32901"/>
    <w:rsid w:val="00F35107"/>
    <w:rsid w:val="00F4135C"/>
    <w:rsid w:val="00F56A8F"/>
    <w:rsid w:val="00F57565"/>
    <w:rsid w:val="00F57D71"/>
    <w:rsid w:val="00F7425A"/>
    <w:rsid w:val="00F74EAB"/>
    <w:rsid w:val="00F81ABE"/>
    <w:rsid w:val="00F82E4E"/>
    <w:rsid w:val="00F87690"/>
    <w:rsid w:val="00F91BBC"/>
    <w:rsid w:val="00F92795"/>
    <w:rsid w:val="00F975C5"/>
    <w:rsid w:val="00FA7558"/>
    <w:rsid w:val="00FC1816"/>
    <w:rsid w:val="00FC693F"/>
    <w:rsid w:val="00FC7771"/>
    <w:rsid w:val="00FD3246"/>
    <w:rsid w:val="00FE5D09"/>
    <w:rsid w:val="00FE5D51"/>
    <w:rsid w:val="00FE618B"/>
    <w:rsid w:val="00FE7005"/>
    <w:rsid w:val="00FE70CA"/>
    <w:rsid w:val="00FF0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7E5B5"/>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tabs>
        <w:tab w:val="clear" w:pos="720"/>
        <w:tab w:val="num" w:pos="360"/>
      </w:tabs>
      <w:ind w:left="0" w:firstLine="0"/>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Script">
    <w:name w:val="Script"/>
    <w:rsid w:val="0021116A"/>
    <w:pPr>
      <w:spacing w:after="360" w:line="240" w:lineRule="auto"/>
    </w:pPr>
    <w:rPr>
      <w:rFonts w:ascii="Times New Roman" w:eastAsia="Times New Roman" w:hAnsi="Times New Roman" w:cs="Times New Roman"/>
      <w:sz w:val="28"/>
      <w:szCs w:val="28"/>
      <w:lang w:val="en-PH" w:eastAsia="en-PH"/>
    </w:rPr>
  </w:style>
  <w:style w:type="paragraph" w:customStyle="1" w:styleId="msonormal0">
    <w:name w:val="msonormal"/>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paragraph" w:customStyle="1" w:styleId="paragraph">
    <w:name w:val="paragraph"/>
    <w:basedOn w:val="Normal"/>
    <w:rsid w:val="004E2294"/>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eop">
    <w:name w:val="eop"/>
    <w:basedOn w:val="DefaultParagraphFont"/>
    <w:rsid w:val="004E2294"/>
  </w:style>
  <w:style w:type="character" w:customStyle="1" w:styleId="textrun">
    <w:name w:val="textrun"/>
    <w:basedOn w:val="DefaultParagraphFont"/>
    <w:rsid w:val="004E2294"/>
  </w:style>
  <w:style w:type="character" w:customStyle="1" w:styleId="normaltextrun">
    <w:name w:val="normaltextrun"/>
    <w:basedOn w:val="DefaultParagraphFont"/>
    <w:rsid w:val="004E2294"/>
  </w:style>
  <w:style w:type="character" w:customStyle="1" w:styleId="scxw106083875">
    <w:name w:val="scxw106083875"/>
    <w:basedOn w:val="DefaultParagraphFont"/>
    <w:rsid w:val="00157BBE"/>
  </w:style>
  <w:style w:type="character" w:customStyle="1" w:styleId="scxw207678207">
    <w:name w:val="scxw207678207"/>
    <w:basedOn w:val="DefaultParagraphFont"/>
    <w:rsid w:val="000179FF"/>
  </w:style>
  <w:style w:type="paragraph" w:styleId="NormalWeb">
    <w:name w:val="Normal (Web)"/>
    <w:basedOn w:val="Normal"/>
    <w:uiPriority w:val="99"/>
    <w:semiHidden/>
    <w:unhideWhenUsed/>
    <w:rsid w:val="00D662FB"/>
    <w:pPr>
      <w:spacing w:before="100" w:beforeAutospacing="1" w:after="100" w:afterAutospacing="1" w:line="240" w:lineRule="auto"/>
    </w:pPr>
    <w:rPr>
      <w:rFonts w:ascii="Aptos" w:eastAsiaTheme="minorHAnsi" w:hAnsi="Aptos" w:cs="Aptos"/>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4796">
      <w:bodyDiv w:val="1"/>
      <w:marLeft w:val="0"/>
      <w:marRight w:val="0"/>
      <w:marTop w:val="0"/>
      <w:marBottom w:val="0"/>
      <w:divBdr>
        <w:top w:val="none" w:sz="0" w:space="0" w:color="auto"/>
        <w:left w:val="none" w:sz="0" w:space="0" w:color="auto"/>
        <w:bottom w:val="none" w:sz="0" w:space="0" w:color="auto"/>
        <w:right w:val="none" w:sz="0" w:space="0" w:color="auto"/>
      </w:divBdr>
      <w:divsChild>
        <w:div w:id="1791166471">
          <w:marLeft w:val="0"/>
          <w:marRight w:val="0"/>
          <w:marTop w:val="0"/>
          <w:marBottom w:val="0"/>
          <w:divBdr>
            <w:top w:val="none" w:sz="0" w:space="0" w:color="auto"/>
            <w:left w:val="none" w:sz="0" w:space="0" w:color="auto"/>
            <w:bottom w:val="none" w:sz="0" w:space="0" w:color="auto"/>
            <w:right w:val="none" w:sz="0" w:space="0" w:color="auto"/>
          </w:divBdr>
        </w:div>
        <w:div w:id="185141287">
          <w:marLeft w:val="0"/>
          <w:marRight w:val="0"/>
          <w:marTop w:val="0"/>
          <w:marBottom w:val="0"/>
          <w:divBdr>
            <w:top w:val="none" w:sz="0" w:space="0" w:color="auto"/>
            <w:left w:val="none" w:sz="0" w:space="0" w:color="auto"/>
            <w:bottom w:val="none" w:sz="0" w:space="0" w:color="auto"/>
            <w:right w:val="none" w:sz="0" w:space="0" w:color="auto"/>
          </w:divBdr>
        </w:div>
        <w:div w:id="1473795089">
          <w:marLeft w:val="0"/>
          <w:marRight w:val="0"/>
          <w:marTop w:val="0"/>
          <w:marBottom w:val="0"/>
          <w:divBdr>
            <w:top w:val="none" w:sz="0" w:space="0" w:color="auto"/>
            <w:left w:val="none" w:sz="0" w:space="0" w:color="auto"/>
            <w:bottom w:val="none" w:sz="0" w:space="0" w:color="auto"/>
            <w:right w:val="none" w:sz="0" w:space="0" w:color="auto"/>
          </w:divBdr>
        </w:div>
        <w:div w:id="573203194">
          <w:marLeft w:val="0"/>
          <w:marRight w:val="0"/>
          <w:marTop w:val="0"/>
          <w:marBottom w:val="0"/>
          <w:divBdr>
            <w:top w:val="none" w:sz="0" w:space="0" w:color="auto"/>
            <w:left w:val="none" w:sz="0" w:space="0" w:color="auto"/>
            <w:bottom w:val="none" w:sz="0" w:space="0" w:color="auto"/>
            <w:right w:val="none" w:sz="0" w:space="0" w:color="auto"/>
          </w:divBdr>
        </w:div>
        <w:div w:id="647364857">
          <w:marLeft w:val="0"/>
          <w:marRight w:val="0"/>
          <w:marTop w:val="0"/>
          <w:marBottom w:val="0"/>
          <w:divBdr>
            <w:top w:val="none" w:sz="0" w:space="0" w:color="auto"/>
            <w:left w:val="none" w:sz="0" w:space="0" w:color="auto"/>
            <w:bottom w:val="none" w:sz="0" w:space="0" w:color="auto"/>
            <w:right w:val="none" w:sz="0" w:space="0" w:color="auto"/>
          </w:divBdr>
        </w:div>
        <w:div w:id="1681660311">
          <w:marLeft w:val="0"/>
          <w:marRight w:val="0"/>
          <w:marTop w:val="0"/>
          <w:marBottom w:val="0"/>
          <w:divBdr>
            <w:top w:val="none" w:sz="0" w:space="0" w:color="auto"/>
            <w:left w:val="none" w:sz="0" w:space="0" w:color="auto"/>
            <w:bottom w:val="none" w:sz="0" w:space="0" w:color="auto"/>
            <w:right w:val="none" w:sz="0" w:space="0" w:color="auto"/>
          </w:divBdr>
        </w:div>
        <w:div w:id="973290850">
          <w:marLeft w:val="0"/>
          <w:marRight w:val="0"/>
          <w:marTop w:val="0"/>
          <w:marBottom w:val="0"/>
          <w:divBdr>
            <w:top w:val="none" w:sz="0" w:space="0" w:color="auto"/>
            <w:left w:val="none" w:sz="0" w:space="0" w:color="auto"/>
            <w:bottom w:val="none" w:sz="0" w:space="0" w:color="auto"/>
            <w:right w:val="none" w:sz="0" w:space="0" w:color="auto"/>
          </w:divBdr>
        </w:div>
        <w:div w:id="1927884003">
          <w:marLeft w:val="0"/>
          <w:marRight w:val="0"/>
          <w:marTop w:val="0"/>
          <w:marBottom w:val="0"/>
          <w:divBdr>
            <w:top w:val="none" w:sz="0" w:space="0" w:color="auto"/>
            <w:left w:val="none" w:sz="0" w:space="0" w:color="auto"/>
            <w:bottom w:val="none" w:sz="0" w:space="0" w:color="auto"/>
            <w:right w:val="none" w:sz="0" w:space="0" w:color="auto"/>
          </w:divBdr>
        </w:div>
        <w:div w:id="573516336">
          <w:marLeft w:val="0"/>
          <w:marRight w:val="0"/>
          <w:marTop w:val="0"/>
          <w:marBottom w:val="0"/>
          <w:divBdr>
            <w:top w:val="none" w:sz="0" w:space="0" w:color="auto"/>
            <w:left w:val="none" w:sz="0" w:space="0" w:color="auto"/>
            <w:bottom w:val="none" w:sz="0" w:space="0" w:color="auto"/>
            <w:right w:val="none" w:sz="0" w:space="0" w:color="auto"/>
          </w:divBdr>
        </w:div>
        <w:div w:id="2034263956">
          <w:marLeft w:val="0"/>
          <w:marRight w:val="0"/>
          <w:marTop w:val="0"/>
          <w:marBottom w:val="0"/>
          <w:divBdr>
            <w:top w:val="none" w:sz="0" w:space="0" w:color="auto"/>
            <w:left w:val="none" w:sz="0" w:space="0" w:color="auto"/>
            <w:bottom w:val="none" w:sz="0" w:space="0" w:color="auto"/>
            <w:right w:val="none" w:sz="0" w:space="0" w:color="auto"/>
          </w:divBdr>
        </w:div>
        <w:div w:id="1324553577">
          <w:marLeft w:val="0"/>
          <w:marRight w:val="0"/>
          <w:marTop w:val="0"/>
          <w:marBottom w:val="0"/>
          <w:divBdr>
            <w:top w:val="none" w:sz="0" w:space="0" w:color="auto"/>
            <w:left w:val="none" w:sz="0" w:space="0" w:color="auto"/>
            <w:bottom w:val="none" w:sz="0" w:space="0" w:color="auto"/>
            <w:right w:val="none" w:sz="0" w:space="0" w:color="auto"/>
          </w:divBdr>
        </w:div>
        <w:div w:id="1846746742">
          <w:marLeft w:val="0"/>
          <w:marRight w:val="0"/>
          <w:marTop w:val="0"/>
          <w:marBottom w:val="0"/>
          <w:divBdr>
            <w:top w:val="none" w:sz="0" w:space="0" w:color="auto"/>
            <w:left w:val="none" w:sz="0" w:space="0" w:color="auto"/>
            <w:bottom w:val="none" w:sz="0" w:space="0" w:color="auto"/>
            <w:right w:val="none" w:sz="0" w:space="0" w:color="auto"/>
          </w:divBdr>
        </w:div>
        <w:div w:id="517156894">
          <w:marLeft w:val="0"/>
          <w:marRight w:val="0"/>
          <w:marTop w:val="0"/>
          <w:marBottom w:val="0"/>
          <w:divBdr>
            <w:top w:val="none" w:sz="0" w:space="0" w:color="auto"/>
            <w:left w:val="none" w:sz="0" w:space="0" w:color="auto"/>
            <w:bottom w:val="none" w:sz="0" w:space="0" w:color="auto"/>
            <w:right w:val="none" w:sz="0" w:space="0" w:color="auto"/>
          </w:divBdr>
        </w:div>
        <w:div w:id="57410503">
          <w:marLeft w:val="0"/>
          <w:marRight w:val="0"/>
          <w:marTop w:val="0"/>
          <w:marBottom w:val="0"/>
          <w:divBdr>
            <w:top w:val="none" w:sz="0" w:space="0" w:color="auto"/>
            <w:left w:val="none" w:sz="0" w:space="0" w:color="auto"/>
            <w:bottom w:val="none" w:sz="0" w:space="0" w:color="auto"/>
            <w:right w:val="none" w:sz="0" w:space="0" w:color="auto"/>
          </w:divBdr>
        </w:div>
        <w:div w:id="40176727">
          <w:marLeft w:val="0"/>
          <w:marRight w:val="0"/>
          <w:marTop w:val="0"/>
          <w:marBottom w:val="0"/>
          <w:divBdr>
            <w:top w:val="none" w:sz="0" w:space="0" w:color="auto"/>
            <w:left w:val="none" w:sz="0" w:space="0" w:color="auto"/>
            <w:bottom w:val="none" w:sz="0" w:space="0" w:color="auto"/>
            <w:right w:val="none" w:sz="0" w:space="0" w:color="auto"/>
          </w:divBdr>
        </w:div>
        <w:div w:id="1809515818">
          <w:marLeft w:val="0"/>
          <w:marRight w:val="0"/>
          <w:marTop w:val="0"/>
          <w:marBottom w:val="0"/>
          <w:divBdr>
            <w:top w:val="none" w:sz="0" w:space="0" w:color="auto"/>
            <w:left w:val="none" w:sz="0" w:space="0" w:color="auto"/>
            <w:bottom w:val="none" w:sz="0" w:space="0" w:color="auto"/>
            <w:right w:val="none" w:sz="0" w:space="0" w:color="auto"/>
          </w:divBdr>
        </w:div>
        <w:div w:id="469909642">
          <w:marLeft w:val="0"/>
          <w:marRight w:val="0"/>
          <w:marTop w:val="0"/>
          <w:marBottom w:val="0"/>
          <w:divBdr>
            <w:top w:val="none" w:sz="0" w:space="0" w:color="auto"/>
            <w:left w:val="none" w:sz="0" w:space="0" w:color="auto"/>
            <w:bottom w:val="none" w:sz="0" w:space="0" w:color="auto"/>
            <w:right w:val="none" w:sz="0" w:space="0" w:color="auto"/>
          </w:divBdr>
        </w:div>
        <w:div w:id="205721975">
          <w:marLeft w:val="0"/>
          <w:marRight w:val="0"/>
          <w:marTop w:val="0"/>
          <w:marBottom w:val="0"/>
          <w:divBdr>
            <w:top w:val="none" w:sz="0" w:space="0" w:color="auto"/>
            <w:left w:val="none" w:sz="0" w:space="0" w:color="auto"/>
            <w:bottom w:val="none" w:sz="0" w:space="0" w:color="auto"/>
            <w:right w:val="none" w:sz="0" w:space="0" w:color="auto"/>
          </w:divBdr>
        </w:div>
        <w:div w:id="526872786">
          <w:marLeft w:val="0"/>
          <w:marRight w:val="0"/>
          <w:marTop w:val="0"/>
          <w:marBottom w:val="0"/>
          <w:divBdr>
            <w:top w:val="none" w:sz="0" w:space="0" w:color="auto"/>
            <w:left w:val="none" w:sz="0" w:space="0" w:color="auto"/>
            <w:bottom w:val="none" w:sz="0" w:space="0" w:color="auto"/>
            <w:right w:val="none" w:sz="0" w:space="0" w:color="auto"/>
          </w:divBdr>
        </w:div>
        <w:div w:id="1648976507">
          <w:marLeft w:val="0"/>
          <w:marRight w:val="0"/>
          <w:marTop w:val="0"/>
          <w:marBottom w:val="0"/>
          <w:divBdr>
            <w:top w:val="none" w:sz="0" w:space="0" w:color="auto"/>
            <w:left w:val="none" w:sz="0" w:space="0" w:color="auto"/>
            <w:bottom w:val="none" w:sz="0" w:space="0" w:color="auto"/>
            <w:right w:val="none" w:sz="0" w:space="0" w:color="auto"/>
          </w:divBdr>
        </w:div>
        <w:div w:id="784736337">
          <w:marLeft w:val="0"/>
          <w:marRight w:val="0"/>
          <w:marTop w:val="0"/>
          <w:marBottom w:val="0"/>
          <w:divBdr>
            <w:top w:val="none" w:sz="0" w:space="0" w:color="auto"/>
            <w:left w:val="none" w:sz="0" w:space="0" w:color="auto"/>
            <w:bottom w:val="none" w:sz="0" w:space="0" w:color="auto"/>
            <w:right w:val="none" w:sz="0" w:space="0" w:color="auto"/>
          </w:divBdr>
        </w:div>
        <w:div w:id="1736463688">
          <w:marLeft w:val="0"/>
          <w:marRight w:val="0"/>
          <w:marTop w:val="0"/>
          <w:marBottom w:val="0"/>
          <w:divBdr>
            <w:top w:val="none" w:sz="0" w:space="0" w:color="auto"/>
            <w:left w:val="none" w:sz="0" w:space="0" w:color="auto"/>
            <w:bottom w:val="none" w:sz="0" w:space="0" w:color="auto"/>
            <w:right w:val="none" w:sz="0" w:space="0" w:color="auto"/>
          </w:divBdr>
        </w:div>
        <w:div w:id="995183050">
          <w:marLeft w:val="0"/>
          <w:marRight w:val="0"/>
          <w:marTop w:val="0"/>
          <w:marBottom w:val="0"/>
          <w:divBdr>
            <w:top w:val="none" w:sz="0" w:space="0" w:color="auto"/>
            <w:left w:val="none" w:sz="0" w:space="0" w:color="auto"/>
            <w:bottom w:val="none" w:sz="0" w:space="0" w:color="auto"/>
            <w:right w:val="none" w:sz="0" w:space="0" w:color="auto"/>
          </w:divBdr>
        </w:div>
        <w:div w:id="1565949802">
          <w:marLeft w:val="0"/>
          <w:marRight w:val="0"/>
          <w:marTop w:val="0"/>
          <w:marBottom w:val="0"/>
          <w:divBdr>
            <w:top w:val="none" w:sz="0" w:space="0" w:color="auto"/>
            <w:left w:val="none" w:sz="0" w:space="0" w:color="auto"/>
            <w:bottom w:val="none" w:sz="0" w:space="0" w:color="auto"/>
            <w:right w:val="none" w:sz="0" w:space="0" w:color="auto"/>
          </w:divBdr>
        </w:div>
        <w:div w:id="675695680">
          <w:marLeft w:val="0"/>
          <w:marRight w:val="0"/>
          <w:marTop w:val="0"/>
          <w:marBottom w:val="0"/>
          <w:divBdr>
            <w:top w:val="none" w:sz="0" w:space="0" w:color="auto"/>
            <w:left w:val="none" w:sz="0" w:space="0" w:color="auto"/>
            <w:bottom w:val="none" w:sz="0" w:space="0" w:color="auto"/>
            <w:right w:val="none" w:sz="0" w:space="0" w:color="auto"/>
          </w:divBdr>
        </w:div>
        <w:div w:id="1106316025">
          <w:marLeft w:val="0"/>
          <w:marRight w:val="0"/>
          <w:marTop w:val="0"/>
          <w:marBottom w:val="0"/>
          <w:divBdr>
            <w:top w:val="none" w:sz="0" w:space="0" w:color="auto"/>
            <w:left w:val="none" w:sz="0" w:space="0" w:color="auto"/>
            <w:bottom w:val="none" w:sz="0" w:space="0" w:color="auto"/>
            <w:right w:val="none" w:sz="0" w:space="0" w:color="auto"/>
          </w:divBdr>
        </w:div>
        <w:div w:id="153181441">
          <w:marLeft w:val="0"/>
          <w:marRight w:val="0"/>
          <w:marTop w:val="0"/>
          <w:marBottom w:val="0"/>
          <w:divBdr>
            <w:top w:val="none" w:sz="0" w:space="0" w:color="auto"/>
            <w:left w:val="none" w:sz="0" w:space="0" w:color="auto"/>
            <w:bottom w:val="none" w:sz="0" w:space="0" w:color="auto"/>
            <w:right w:val="none" w:sz="0" w:space="0" w:color="auto"/>
          </w:divBdr>
        </w:div>
        <w:div w:id="390466818">
          <w:marLeft w:val="0"/>
          <w:marRight w:val="0"/>
          <w:marTop w:val="0"/>
          <w:marBottom w:val="0"/>
          <w:divBdr>
            <w:top w:val="none" w:sz="0" w:space="0" w:color="auto"/>
            <w:left w:val="none" w:sz="0" w:space="0" w:color="auto"/>
            <w:bottom w:val="none" w:sz="0" w:space="0" w:color="auto"/>
            <w:right w:val="none" w:sz="0" w:space="0" w:color="auto"/>
          </w:divBdr>
        </w:div>
        <w:div w:id="300765687">
          <w:marLeft w:val="0"/>
          <w:marRight w:val="0"/>
          <w:marTop w:val="0"/>
          <w:marBottom w:val="0"/>
          <w:divBdr>
            <w:top w:val="none" w:sz="0" w:space="0" w:color="auto"/>
            <w:left w:val="none" w:sz="0" w:space="0" w:color="auto"/>
            <w:bottom w:val="none" w:sz="0" w:space="0" w:color="auto"/>
            <w:right w:val="none" w:sz="0" w:space="0" w:color="auto"/>
          </w:divBdr>
        </w:div>
        <w:div w:id="493882334">
          <w:marLeft w:val="0"/>
          <w:marRight w:val="0"/>
          <w:marTop w:val="0"/>
          <w:marBottom w:val="0"/>
          <w:divBdr>
            <w:top w:val="none" w:sz="0" w:space="0" w:color="auto"/>
            <w:left w:val="none" w:sz="0" w:space="0" w:color="auto"/>
            <w:bottom w:val="none" w:sz="0" w:space="0" w:color="auto"/>
            <w:right w:val="none" w:sz="0" w:space="0" w:color="auto"/>
          </w:divBdr>
        </w:div>
        <w:div w:id="1163084901">
          <w:marLeft w:val="0"/>
          <w:marRight w:val="0"/>
          <w:marTop w:val="0"/>
          <w:marBottom w:val="0"/>
          <w:divBdr>
            <w:top w:val="none" w:sz="0" w:space="0" w:color="auto"/>
            <w:left w:val="none" w:sz="0" w:space="0" w:color="auto"/>
            <w:bottom w:val="none" w:sz="0" w:space="0" w:color="auto"/>
            <w:right w:val="none" w:sz="0" w:space="0" w:color="auto"/>
          </w:divBdr>
        </w:div>
        <w:div w:id="2065987823">
          <w:marLeft w:val="0"/>
          <w:marRight w:val="0"/>
          <w:marTop w:val="0"/>
          <w:marBottom w:val="0"/>
          <w:divBdr>
            <w:top w:val="none" w:sz="0" w:space="0" w:color="auto"/>
            <w:left w:val="none" w:sz="0" w:space="0" w:color="auto"/>
            <w:bottom w:val="none" w:sz="0" w:space="0" w:color="auto"/>
            <w:right w:val="none" w:sz="0" w:space="0" w:color="auto"/>
          </w:divBdr>
        </w:div>
        <w:div w:id="497813297">
          <w:marLeft w:val="0"/>
          <w:marRight w:val="0"/>
          <w:marTop w:val="0"/>
          <w:marBottom w:val="0"/>
          <w:divBdr>
            <w:top w:val="none" w:sz="0" w:space="0" w:color="auto"/>
            <w:left w:val="none" w:sz="0" w:space="0" w:color="auto"/>
            <w:bottom w:val="none" w:sz="0" w:space="0" w:color="auto"/>
            <w:right w:val="none" w:sz="0" w:space="0" w:color="auto"/>
          </w:divBdr>
        </w:div>
        <w:div w:id="1854494751">
          <w:marLeft w:val="0"/>
          <w:marRight w:val="0"/>
          <w:marTop w:val="0"/>
          <w:marBottom w:val="0"/>
          <w:divBdr>
            <w:top w:val="none" w:sz="0" w:space="0" w:color="auto"/>
            <w:left w:val="none" w:sz="0" w:space="0" w:color="auto"/>
            <w:bottom w:val="none" w:sz="0" w:space="0" w:color="auto"/>
            <w:right w:val="none" w:sz="0" w:space="0" w:color="auto"/>
          </w:divBdr>
        </w:div>
        <w:div w:id="1116875698">
          <w:marLeft w:val="0"/>
          <w:marRight w:val="0"/>
          <w:marTop w:val="0"/>
          <w:marBottom w:val="0"/>
          <w:divBdr>
            <w:top w:val="none" w:sz="0" w:space="0" w:color="auto"/>
            <w:left w:val="none" w:sz="0" w:space="0" w:color="auto"/>
            <w:bottom w:val="none" w:sz="0" w:space="0" w:color="auto"/>
            <w:right w:val="none" w:sz="0" w:space="0" w:color="auto"/>
          </w:divBdr>
        </w:div>
        <w:div w:id="1875999054">
          <w:marLeft w:val="0"/>
          <w:marRight w:val="0"/>
          <w:marTop w:val="0"/>
          <w:marBottom w:val="0"/>
          <w:divBdr>
            <w:top w:val="none" w:sz="0" w:space="0" w:color="auto"/>
            <w:left w:val="none" w:sz="0" w:space="0" w:color="auto"/>
            <w:bottom w:val="none" w:sz="0" w:space="0" w:color="auto"/>
            <w:right w:val="none" w:sz="0" w:space="0" w:color="auto"/>
          </w:divBdr>
        </w:div>
        <w:div w:id="1539975885">
          <w:marLeft w:val="0"/>
          <w:marRight w:val="0"/>
          <w:marTop w:val="0"/>
          <w:marBottom w:val="0"/>
          <w:divBdr>
            <w:top w:val="none" w:sz="0" w:space="0" w:color="auto"/>
            <w:left w:val="none" w:sz="0" w:space="0" w:color="auto"/>
            <w:bottom w:val="none" w:sz="0" w:space="0" w:color="auto"/>
            <w:right w:val="none" w:sz="0" w:space="0" w:color="auto"/>
          </w:divBdr>
        </w:div>
        <w:div w:id="415857963">
          <w:marLeft w:val="0"/>
          <w:marRight w:val="0"/>
          <w:marTop w:val="0"/>
          <w:marBottom w:val="0"/>
          <w:divBdr>
            <w:top w:val="none" w:sz="0" w:space="0" w:color="auto"/>
            <w:left w:val="none" w:sz="0" w:space="0" w:color="auto"/>
            <w:bottom w:val="none" w:sz="0" w:space="0" w:color="auto"/>
            <w:right w:val="none" w:sz="0" w:space="0" w:color="auto"/>
          </w:divBdr>
        </w:div>
        <w:div w:id="1995061804">
          <w:marLeft w:val="0"/>
          <w:marRight w:val="0"/>
          <w:marTop w:val="0"/>
          <w:marBottom w:val="0"/>
          <w:divBdr>
            <w:top w:val="none" w:sz="0" w:space="0" w:color="auto"/>
            <w:left w:val="none" w:sz="0" w:space="0" w:color="auto"/>
            <w:bottom w:val="none" w:sz="0" w:space="0" w:color="auto"/>
            <w:right w:val="none" w:sz="0" w:space="0" w:color="auto"/>
          </w:divBdr>
        </w:div>
        <w:div w:id="808590108">
          <w:marLeft w:val="0"/>
          <w:marRight w:val="0"/>
          <w:marTop w:val="0"/>
          <w:marBottom w:val="0"/>
          <w:divBdr>
            <w:top w:val="none" w:sz="0" w:space="0" w:color="auto"/>
            <w:left w:val="none" w:sz="0" w:space="0" w:color="auto"/>
            <w:bottom w:val="none" w:sz="0" w:space="0" w:color="auto"/>
            <w:right w:val="none" w:sz="0" w:space="0" w:color="auto"/>
          </w:divBdr>
        </w:div>
        <w:div w:id="147063307">
          <w:marLeft w:val="0"/>
          <w:marRight w:val="0"/>
          <w:marTop w:val="0"/>
          <w:marBottom w:val="0"/>
          <w:divBdr>
            <w:top w:val="none" w:sz="0" w:space="0" w:color="auto"/>
            <w:left w:val="none" w:sz="0" w:space="0" w:color="auto"/>
            <w:bottom w:val="none" w:sz="0" w:space="0" w:color="auto"/>
            <w:right w:val="none" w:sz="0" w:space="0" w:color="auto"/>
          </w:divBdr>
        </w:div>
        <w:div w:id="1816794206">
          <w:marLeft w:val="0"/>
          <w:marRight w:val="0"/>
          <w:marTop w:val="0"/>
          <w:marBottom w:val="0"/>
          <w:divBdr>
            <w:top w:val="none" w:sz="0" w:space="0" w:color="auto"/>
            <w:left w:val="none" w:sz="0" w:space="0" w:color="auto"/>
            <w:bottom w:val="none" w:sz="0" w:space="0" w:color="auto"/>
            <w:right w:val="none" w:sz="0" w:space="0" w:color="auto"/>
          </w:divBdr>
        </w:div>
        <w:div w:id="1769278760">
          <w:marLeft w:val="0"/>
          <w:marRight w:val="0"/>
          <w:marTop w:val="0"/>
          <w:marBottom w:val="0"/>
          <w:divBdr>
            <w:top w:val="none" w:sz="0" w:space="0" w:color="auto"/>
            <w:left w:val="none" w:sz="0" w:space="0" w:color="auto"/>
            <w:bottom w:val="none" w:sz="0" w:space="0" w:color="auto"/>
            <w:right w:val="none" w:sz="0" w:space="0" w:color="auto"/>
          </w:divBdr>
        </w:div>
        <w:div w:id="818113870">
          <w:marLeft w:val="0"/>
          <w:marRight w:val="0"/>
          <w:marTop w:val="0"/>
          <w:marBottom w:val="0"/>
          <w:divBdr>
            <w:top w:val="none" w:sz="0" w:space="0" w:color="auto"/>
            <w:left w:val="none" w:sz="0" w:space="0" w:color="auto"/>
            <w:bottom w:val="none" w:sz="0" w:space="0" w:color="auto"/>
            <w:right w:val="none" w:sz="0" w:space="0" w:color="auto"/>
          </w:divBdr>
        </w:div>
        <w:div w:id="1952514673">
          <w:marLeft w:val="0"/>
          <w:marRight w:val="0"/>
          <w:marTop w:val="0"/>
          <w:marBottom w:val="0"/>
          <w:divBdr>
            <w:top w:val="none" w:sz="0" w:space="0" w:color="auto"/>
            <w:left w:val="none" w:sz="0" w:space="0" w:color="auto"/>
            <w:bottom w:val="none" w:sz="0" w:space="0" w:color="auto"/>
            <w:right w:val="none" w:sz="0" w:space="0" w:color="auto"/>
          </w:divBdr>
        </w:div>
        <w:div w:id="834954696">
          <w:marLeft w:val="0"/>
          <w:marRight w:val="0"/>
          <w:marTop w:val="0"/>
          <w:marBottom w:val="0"/>
          <w:divBdr>
            <w:top w:val="none" w:sz="0" w:space="0" w:color="auto"/>
            <w:left w:val="none" w:sz="0" w:space="0" w:color="auto"/>
            <w:bottom w:val="none" w:sz="0" w:space="0" w:color="auto"/>
            <w:right w:val="none" w:sz="0" w:space="0" w:color="auto"/>
          </w:divBdr>
        </w:div>
        <w:div w:id="1031340741">
          <w:marLeft w:val="0"/>
          <w:marRight w:val="0"/>
          <w:marTop w:val="0"/>
          <w:marBottom w:val="0"/>
          <w:divBdr>
            <w:top w:val="none" w:sz="0" w:space="0" w:color="auto"/>
            <w:left w:val="none" w:sz="0" w:space="0" w:color="auto"/>
            <w:bottom w:val="none" w:sz="0" w:space="0" w:color="auto"/>
            <w:right w:val="none" w:sz="0" w:space="0" w:color="auto"/>
          </w:divBdr>
        </w:div>
        <w:div w:id="1511991119">
          <w:marLeft w:val="0"/>
          <w:marRight w:val="0"/>
          <w:marTop w:val="0"/>
          <w:marBottom w:val="0"/>
          <w:divBdr>
            <w:top w:val="none" w:sz="0" w:space="0" w:color="auto"/>
            <w:left w:val="none" w:sz="0" w:space="0" w:color="auto"/>
            <w:bottom w:val="none" w:sz="0" w:space="0" w:color="auto"/>
            <w:right w:val="none" w:sz="0" w:space="0" w:color="auto"/>
          </w:divBdr>
        </w:div>
        <w:div w:id="678580072">
          <w:marLeft w:val="0"/>
          <w:marRight w:val="0"/>
          <w:marTop w:val="0"/>
          <w:marBottom w:val="0"/>
          <w:divBdr>
            <w:top w:val="none" w:sz="0" w:space="0" w:color="auto"/>
            <w:left w:val="none" w:sz="0" w:space="0" w:color="auto"/>
            <w:bottom w:val="none" w:sz="0" w:space="0" w:color="auto"/>
            <w:right w:val="none" w:sz="0" w:space="0" w:color="auto"/>
          </w:divBdr>
        </w:div>
        <w:div w:id="1804036528">
          <w:marLeft w:val="0"/>
          <w:marRight w:val="0"/>
          <w:marTop w:val="0"/>
          <w:marBottom w:val="0"/>
          <w:divBdr>
            <w:top w:val="none" w:sz="0" w:space="0" w:color="auto"/>
            <w:left w:val="none" w:sz="0" w:space="0" w:color="auto"/>
            <w:bottom w:val="none" w:sz="0" w:space="0" w:color="auto"/>
            <w:right w:val="none" w:sz="0" w:space="0" w:color="auto"/>
          </w:divBdr>
        </w:div>
        <w:div w:id="559748671">
          <w:marLeft w:val="0"/>
          <w:marRight w:val="0"/>
          <w:marTop w:val="0"/>
          <w:marBottom w:val="0"/>
          <w:divBdr>
            <w:top w:val="none" w:sz="0" w:space="0" w:color="auto"/>
            <w:left w:val="none" w:sz="0" w:space="0" w:color="auto"/>
            <w:bottom w:val="none" w:sz="0" w:space="0" w:color="auto"/>
            <w:right w:val="none" w:sz="0" w:space="0" w:color="auto"/>
          </w:divBdr>
        </w:div>
        <w:div w:id="111484271">
          <w:marLeft w:val="0"/>
          <w:marRight w:val="0"/>
          <w:marTop w:val="0"/>
          <w:marBottom w:val="0"/>
          <w:divBdr>
            <w:top w:val="none" w:sz="0" w:space="0" w:color="auto"/>
            <w:left w:val="none" w:sz="0" w:space="0" w:color="auto"/>
            <w:bottom w:val="none" w:sz="0" w:space="0" w:color="auto"/>
            <w:right w:val="none" w:sz="0" w:space="0" w:color="auto"/>
          </w:divBdr>
        </w:div>
        <w:div w:id="979456933">
          <w:marLeft w:val="0"/>
          <w:marRight w:val="0"/>
          <w:marTop w:val="0"/>
          <w:marBottom w:val="0"/>
          <w:divBdr>
            <w:top w:val="none" w:sz="0" w:space="0" w:color="auto"/>
            <w:left w:val="none" w:sz="0" w:space="0" w:color="auto"/>
            <w:bottom w:val="none" w:sz="0" w:space="0" w:color="auto"/>
            <w:right w:val="none" w:sz="0" w:space="0" w:color="auto"/>
          </w:divBdr>
        </w:div>
        <w:div w:id="1966738905">
          <w:marLeft w:val="0"/>
          <w:marRight w:val="0"/>
          <w:marTop w:val="0"/>
          <w:marBottom w:val="0"/>
          <w:divBdr>
            <w:top w:val="none" w:sz="0" w:space="0" w:color="auto"/>
            <w:left w:val="none" w:sz="0" w:space="0" w:color="auto"/>
            <w:bottom w:val="none" w:sz="0" w:space="0" w:color="auto"/>
            <w:right w:val="none" w:sz="0" w:space="0" w:color="auto"/>
          </w:divBdr>
        </w:div>
        <w:div w:id="1410468267">
          <w:marLeft w:val="0"/>
          <w:marRight w:val="0"/>
          <w:marTop w:val="0"/>
          <w:marBottom w:val="0"/>
          <w:divBdr>
            <w:top w:val="none" w:sz="0" w:space="0" w:color="auto"/>
            <w:left w:val="none" w:sz="0" w:space="0" w:color="auto"/>
            <w:bottom w:val="none" w:sz="0" w:space="0" w:color="auto"/>
            <w:right w:val="none" w:sz="0" w:space="0" w:color="auto"/>
          </w:divBdr>
        </w:div>
        <w:div w:id="13266114">
          <w:marLeft w:val="0"/>
          <w:marRight w:val="0"/>
          <w:marTop w:val="0"/>
          <w:marBottom w:val="0"/>
          <w:divBdr>
            <w:top w:val="none" w:sz="0" w:space="0" w:color="auto"/>
            <w:left w:val="none" w:sz="0" w:space="0" w:color="auto"/>
            <w:bottom w:val="none" w:sz="0" w:space="0" w:color="auto"/>
            <w:right w:val="none" w:sz="0" w:space="0" w:color="auto"/>
          </w:divBdr>
        </w:div>
        <w:div w:id="9769744">
          <w:marLeft w:val="0"/>
          <w:marRight w:val="0"/>
          <w:marTop w:val="0"/>
          <w:marBottom w:val="0"/>
          <w:divBdr>
            <w:top w:val="none" w:sz="0" w:space="0" w:color="auto"/>
            <w:left w:val="none" w:sz="0" w:space="0" w:color="auto"/>
            <w:bottom w:val="none" w:sz="0" w:space="0" w:color="auto"/>
            <w:right w:val="none" w:sz="0" w:space="0" w:color="auto"/>
          </w:divBdr>
        </w:div>
        <w:div w:id="1240214647">
          <w:marLeft w:val="0"/>
          <w:marRight w:val="0"/>
          <w:marTop w:val="0"/>
          <w:marBottom w:val="0"/>
          <w:divBdr>
            <w:top w:val="none" w:sz="0" w:space="0" w:color="auto"/>
            <w:left w:val="none" w:sz="0" w:space="0" w:color="auto"/>
            <w:bottom w:val="none" w:sz="0" w:space="0" w:color="auto"/>
            <w:right w:val="none" w:sz="0" w:space="0" w:color="auto"/>
          </w:divBdr>
        </w:div>
        <w:div w:id="1936815590">
          <w:marLeft w:val="0"/>
          <w:marRight w:val="0"/>
          <w:marTop w:val="0"/>
          <w:marBottom w:val="0"/>
          <w:divBdr>
            <w:top w:val="none" w:sz="0" w:space="0" w:color="auto"/>
            <w:left w:val="none" w:sz="0" w:space="0" w:color="auto"/>
            <w:bottom w:val="none" w:sz="0" w:space="0" w:color="auto"/>
            <w:right w:val="none" w:sz="0" w:space="0" w:color="auto"/>
          </w:divBdr>
        </w:div>
        <w:div w:id="543174083">
          <w:marLeft w:val="0"/>
          <w:marRight w:val="0"/>
          <w:marTop w:val="0"/>
          <w:marBottom w:val="0"/>
          <w:divBdr>
            <w:top w:val="none" w:sz="0" w:space="0" w:color="auto"/>
            <w:left w:val="none" w:sz="0" w:space="0" w:color="auto"/>
            <w:bottom w:val="none" w:sz="0" w:space="0" w:color="auto"/>
            <w:right w:val="none" w:sz="0" w:space="0" w:color="auto"/>
          </w:divBdr>
        </w:div>
        <w:div w:id="348992701">
          <w:marLeft w:val="0"/>
          <w:marRight w:val="0"/>
          <w:marTop w:val="0"/>
          <w:marBottom w:val="0"/>
          <w:divBdr>
            <w:top w:val="none" w:sz="0" w:space="0" w:color="auto"/>
            <w:left w:val="none" w:sz="0" w:space="0" w:color="auto"/>
            <w:bottom w:val="none" w:sz="0" w:space="0" w:color="auto"/>
            <w:right w:val="none" w:sz="0" w:space="0" w:color="auto"/>
          </w:divBdr>
        </w:div>
        <w:div w:id="1619603938">
          <w:marLeft w:val="0"/>
          <w:marRight w:val="0"/>
          <w:marTop w:val="0"/>
          <w:marBottom w:val="0"/>
          <w:divBdr>
            <w:top w:val="none" w:sz="0" w:space="0" w:color="auto"/>
            <w:left w:val="none" w:sz="0" w:space="0" w:color="auto"/>
            <w:bottom w:val="none" w:sz="0" w:space="0" w:color="auto"/>
            <w:right w:val="none" w:sz="0" w:space="0" w:color="auto"/>
          </w:divBdr>
        </w:div>
        <w:div w:id="1156528100">
          <w:marLeft w:val="0"/>
          <w:marRight w:val="0"/>
          <w:marTop w:val="0"/>
          <w:marBottom w:val="0"/>
          <w:divBdr>
            <w:top w:val="none" w:sz="0" w:space="0" w:color="auto"/>
            <w:left w:val="none" w:sz="0" w:space="0" w:color="auto"/>
            <w:bottom w:val="none" w:sz="0" w:space="0" w:color="auto"/>
            <w:right w:val="none" w:sz="0" w:space="0" w:color="auto"/>
          </w:divBdr>
        </w:div>
        <w:div w:id="1357386916">
          <w:marLeft w:val="0"/>
          <w:marRight w:val="0"/>
          <w:marTop w:val="0"/>
          <w:marBottom w:val="0"/>
          <w:divBdr>
            <w:top w:val="none" w:sz="0" w:space="0" w:color="auto"/>
            <w:left w:val="none" w:sz="0" w:space="0" w:color="auto"/>
            <w:bottom w:val="none" w:sz="0" w:space="0" w:color="auto"/>
            <w:right w:val="none" w:sz="0" w:space="0" w:color="auto"/>
          </w:divBdr>
        </w:div>
        <w:div w:id="1473016300">
          <w:marLeft w:val="0"/>
          <w:marRight w:val="0"/>
          <w:marTop w:val="0"/>
          <w:marBottom w:val="0"/>
          <w:divBdr>
            <w:top w:val="none" w:sz="0" w:space="0" w:color="auto"/>
            <w:left w:val="none" w:sz="0" w:space="0" w:color="auto"/>
            <w:bottom w:val="none" w:sz="0" w:space="0" w:color="auto"/>
            <w:right w:val="none" w:sz="0" w:space="0" w:color="auto"/>
          </w:divBdr>
        </w:div>
        <w:div w:id="399989656">
          <w:marLeft w:val="0"/>
          <w:marRight w:val="0"/>
          <w:marTop w:val="0"/>
          <w:marBottom w:val="0"/>
          <w:divBdr>
            <w:top w:val="none" w:sz="0" w:space="0" w:color="auto"/>
            <w:left w:val="none" w:sz="0" w:space="0" w:color="auto"/>
            <w:bottom w:val="none" w:sz="0" w:space="0" w:color="auto"/>
            <w:right w:val="none" w:sz="0" w:space="0" w:color="auto"/>
          </w:divBdr>
        </w:div>
        <w:div w:id="167210082">
          <w:marLeft w:val="0"/>
          <w:marRight w:val="0"/>
          <w:marTop w:val="0"/>
          <w:marBottom w:val="0"/>
          <w:divBdr>
            <w:top w:val="none" w:sz="0" w:space="0" w:color="auto"/>
            <w:left w:val="none" w:sz="0" w:space="0" w:color="auto"/>
            <w:bottom w:val="none" w:sz="0" w:space="0" w:color="auto"/>
            <w:right w:val="none" w:sz="0" w:space="0" w:color="auto"/>
          </w:divBdr>
        </w:div>
        <w:div w:id="503134947">
          <w:marLeft w:val="0"/>
          <w:marRight w:val="0"/>
          <w:marTop w:val="0"/>
          <w:marBottom w:val="0"/>
          <w:divBdr>
            <w:top w:val="none" w:sz="0" w:space="0" w:color="auto"/>
            <w:left w:val="none" w:sz="0" w:space="0" w:color="auto"/>
            <w:bottom w:val="none" w:sz="0" w:space="0" w:color="auto"/>
            <w:right w:val="none" w:sz="0" w:space="0" w:color="auto"/>
          </w:divBdr>
        </w:div>
        <w:div w:id="1069158282">
          <w:marLeft w:val="0"/>
          <w:marRight w:val="0"/>
          <w:marTop w:val="0"/>
          <w:marBottom w:val="0"/>
          <w:divBdr>
            <w:top w:val="none" w:sz="0" w:space="0" w:color="auto"/>
            <w:left w:val="none" w:sz="0" w:space="0" w:color="auto"/>
            <w:bottom w:val="none" w:sz="0" w:space="0" w:color="auto"/>
            <w:right w:val="none" w:sz="0" w:space="0" w:color="auto"/>
          </w:divBdr>
        </w:div>
        <w:div w:id="894512294">
          <w:marLeft w:val="0"/>
          <w:marRight w:val="0"/>
          <w:marTop w:val="0"/>
          <w:marBottom w:val="0"/>
          <w:divBdr>
            <w:top w:val="none" w:sz="0" w:space="0" w:color="auto"/>
            <w:left w:val="none" w:sz="0" w:space="0" w:color="auto"/>
            <w:bottom w:val="none" w:sz="0" w:space="0" w:color="auto"/>
            <w:right w:val="none" w:sz="0" w:space="0" w:color="auto"/>
          </w:divBdr>
        </w:div>
        <w:div w:id="19280876">
          <w:marLeft w:val="0"/>
          <w:marRight w:val="0"/>
          <w:marTop w:val="0"/>
          <w:marBottom w:val="0"/>
          <w:divBdr>
            <w:top w:val="none" w:sz="0" w:space="0" w:color="auto"/>
            <w:left w:val="none" w:sz="0" w:space="0" w:color="auto"/>
            <w:bottom w:val="none" w:sz="0" w:space="0" w:color="auto"/>
            <w:right w:val="none" w:sz="0" w:space="0" w:color="auto"/>
          </w:divBdr>
        </w:div>
        <w:div w:id="134568442">
          <w:marLeft w:val="0"/>
          <w:marRight w:val="0"/>
          <w:marTop w:val="0"/>
          <w:marBottom w:val="0"/>
          <w:divBdr>
            <w:top w:val="none" w:sz="0" w:space="0" w:color="auto"/>
            <w:left w:val="none" w:sz="0" w:space="0" w:color="auto"/>
            <w:bottom w:val="none" w:sz="0" w:space="0" w:color="auto"/>
            <w:right w:val="none" w:sz="0" w:space="0" w:color="auto"/>
          </w:divBdr>
        </w:div>
        <w:div w:id="1786928205">
          <w:marLeft w:val="0"/>
          <w:marRight w:val="0"/>
          <w:marTop w:val="0"/>
          <w:marBottom w:val="0"/>
          <w:divBdr>
            <w:top w:val="none" w:sz="0" w:space="0" w:color="auto"/>
            <w:left w:val="none" w:sz="0" w:space="0" w:color="auto"/>
            <w:bottom w:val="none" w:sz="0" w:space="0" w:color="auto"/>
            <w:right w:val="none" w:sz="0" w:space="0" w:color="auto"/>
          </w:divBdr>
        </w:div>
        <w:div w:id="503205401">
          <w:marLeft w:val="0"/>
          <w:marRight w:val="0"/>
          <w:marTop w:val="0"/>
          <w:marBottom w:val="0"/>
          <w:divBdr>
            <w:top w:val="none" w:sz="0" w:space="0" w:color="auto"/>
            <w:left w:val="none" w:sz="0" w:space="0" w:color="auto"/>
            <w:bottom w:val="none" w:sz="0" w:space="0" w:color="auto"/>
            <w:right w:val="none" w:sz="0" w:space="0" w:color="auto"/>
          </w:divBdr>
        </w:div>
        <w:div w:id="1064178738">
          <w:marLeft w:val="0"/>
          <w:marRight w:val="0"/>
          <w:marTop w:val="0"/>
          <w:marBottom w:val="0"/>
          <w:divBdr>
            <w:top w:val="none" w:sz="0" w:space="0" w:color="auto"/>
            <w:left w:val="none" w:sz="0" w:space="0" w:color="auto"/>
            <w:bottom w:val="none" w:sz="0" w:space="0" w:color="auto"/>
            <w:right w:val="none" w:sz="0" w:space="0" w:color="auto"/>
          </w:divBdr>
        </w:div>
        <w:div w:id="1201668420">
          <w:marLeft w:val="0"/>
          <w:marRight w:val="0"/>
          <w:marTop w:val="0"/>
          <w:marBottom w:val="0"/>
          <w:divBdr>
            <w:top w:val="none" w:sz="0" w:space="0" w:color="auto"/>
            <w:left w:val="none" w:sz="0" w:space="0" w:color="auto"/>
            <w:bottom w:val="none" w:sz="0" w:space="0" w:color="auto"/>
            <w:right w:val="none" w:sz="0" w:space="0" w:color="auto"/>
          </w:divBdr>
        </w:div>
        <w:div w:id="329917269">
          <w:marLeft w:val="0"/>
          <w:marRight w:val="0"/>
          <w:marTop w:val="0"/>
          <w:marBottom w:val="0"/>
          <w:divBdr>
            <w:top w:val="none" w:sz="0" w:space="0" w:color="auto"/>
            <w:left w:val="none" w:sz="0" w:space="0" w:color="auto"/>
            <w:bottom w:val="none" w:sz="0" w:space="0" w:color="auto"/>
            <w:right w:val="none" w:sz="0" w:space="0" w:color="auto"/>
          </w:divBdr>
        </w:div>
        <w:div w:id="239826334">
          <w:marLeft w:val="0"/>
          <w:marRight w:val="0"/>
          <w:marTop w:val="0"/>
          <w:marBottom w:val="0"/>
          <w:divBdr>
            <w:top w:val="none" w:sz="0" w:space="0" w:color="auto"/>
            <w:left w:val="none" w:sz="0" w:space="0" w:color="auto"/>
            <w:bottom w:val="none" w:sz="0" w:space="0" w:color="auto"/>
            <w:right w:val="none" w:sz="0" w:space="0" w:color="auto"/>
          </w:divBdr>
        </w:div>
        <w:div w:id="1350176500">
          <w:marLeft w:val="0"/>
          <w:marRight w:val="0"/>
          <w:marTop w:val="0"/>
          <w:marBottom w:val="0"/>
          <w:divBdr>
            <w:top w:val="none" w:sz="0" w:space="0" w:color="auto"/>
            <w:left w:val="none" w:sz="0" w:space="0" w:color="auto"/>
            <w:bottom w:val="none" w:sz="0" w:space="0" w:color="auto"/>
            <w:right w:val="none" w:sz="0" w:space="0" w:color="auto"/>
          </w:divBdr>
        </w:div>
        <w:div w:id="535385923">
          <w:marLeft w:val="0"/>
          <w:marRight w:val="0"/>
          <w:marTop w:val="0"/>
          <w:marBottom w:val="0"/>
          <w:divBdr>
            <w:top w:val="none" w:sz="0" w:space="0" w:color="auto"/>
            <w:left w:val="none" w:sz="0" w:space="0" w:color="auto"/>
            <w:bottom w:val="none" w:sz="0" w:space="0" w:color="auto"/>
            <w:right w:val="none" w:sz="0" w:space="0" w:color="auto"/>
          </w:divBdr>
        </w:div>
        <w:div w:id="1395616531">
          <w:marLeft w:val="0"/>
          <w:marRight w:val="0"/>
          <w:marTop w:val="0"/>
          <w:marBottom w:val="0"/>
          <w:divBdr>
            <w:top w:val="none" w:sz="0" w:space="0" w:color="auto"/>
            <w:left w:val="none" w:sz="0" w:space="0" w:color="auto"/>
            <w:bottom w:val="none" w:sz="0" w:space="0" w:color="auto"/>
            <w:right w:val="none" w:sz="0" w:space="0" w:color="auto"/>
          </w:divBdr>
        </w:div>
        <w:div w:id="1634218293">
          <w:marLeft w:val="0"/>
          <w:marRight w:val="0"/>
          <w:marTop w:val="0"/>
          <w:marBottom w:val="0"/>
          <w:divBdr>
            <w:top w:val="none" w:sz="0" w:space="0" w:color="auto"/>
            <w:left w:val="none" w:sz="0" w:space="0" w:color="auto"/>
            <w:bottom w:val="none" w:sz="0" w:space="0" w:color="auto"/>
            <w:right w:val="none" w:sz="0" w:space="0" w:color="auto"/>
          </w:divBdr>
        </w:div>
        <w:div w:id="1514029543">
          <w:marLeft w:val="0"/>
          <w:marRight w:val="0"/>
          <w:marTop w:val="0"/>
          <w:marBottom w:val="0"/>
          <w:divBdr>
            <w:top w:val="none" w:sz="0" w:space="0" w:color="auto"/>
            <w:left w:val="none" w:sz="0" w:space="0" w:color="auto"/>
            <w:bottom w:val="none" w:sz="0" w:space="0" w:color="auto"/>
            <w:right w:val="none" w:sz="0" w:space="0" w:color="auto"/>
          </w:divBdr>
        </w:div>
        <w:div w:id="1181428711">
          <w:marLeft w:val="0"/>
          <w:marRight w:val="0"/>
          <w:marTop w:val="0"/>
          <w:marBottom w:val="0"/>
          <w:divBdr>
            <w:top w:val="none" w:sz="0" w:space="0" w:color="auto"/>
            <w:left w:val="none" w:sz="0" w:space="0" w:color="auto"/>
            <w:bottom w:val="none" w:sz="0" w:space="0" w:color="auto"/>
            <w:right w:val="none" w:sz="0" w:space="0" w:color="auto"/>
          </w:divBdr>
        </w:div>
        <w:div w:id="1158152277">
          <w:marLeft w:val="0"/>
          <w:marRight w:val="0"/>
          <w:marTop w:val="0"/>
          <w:marBottom w:val="0"/>
          <w:divBdr>
            <w:top w:val="none" w:sz="0" w:space="0" w:color="auto"/>
            <w:left w:val="none" w:sz="0" w:space="0" w:color="auto"/>
            <w:bottom w:val="none" w:sz="0" w:space="0" w:color="auto"/>
            <w:right w:val="none" w:sz="0" w:space="0" w:color="auto"/>
          </w:divBdr>
        </w:div>
        <w:div w:id="1064370844">
          <w:marLeft w:val="0"/>
          <w:marRight w:val="0"/>
          <w:marTop w:val="0"/>
          <w:marBottom w:val="0"/>
          <w:divBdr>
            <w:top w:val="none" w:sz="0" w:space="0" w:color="auto"/>
            <w:left w:val="none" w:sz="0" w:space="0" w:color="auto"/>
            <w:bottom w:val="none" w:sz="0" w:space="0" w:color="auto"/>
            <w:right w:val="none" w:sz="0" w:space="0" w:color="auto"/>
          </w:divBdr>
        </w:div>
        <w:div w:id="441077016">
          <w:marLeft w:val="0"/>
          <w:marRight w:val="0"/>
          <w:marTop w:val="0"/>
          <w:marBottom w:val="0"/>
          <w:divBdr>
            <w:top w:val="none" w:sz="0" w:space="0" w:color="auto"/>
            <w:left w:val="none" w:sz="0" w:space="0" w:color="auto"/>
            <w:bottom w:val="none" w:sz="0" w:space="0" w:color="auto"/>
            <w:right w:val="none" w:sz="0" w:space="0" w:color="auto"/>
          </w:divBdr>
        </w:div>
        <w:div w:id="1105734130">
          <w:marLeft w:val="0"/>
          <w:marRight w:val="0"/>
          <w:marTop w:val="0"/>
          <w:marBottom w:val="0"/>
          <w:divBdr>
            <w:top w:val="none" w:sz="0" w:space="0" w:color="auto"/>
            <w:left w:val="none" w:sz="0" w:space="0" w:color="auto"/>
            <w:bottom w:val="none" w:sz="0" w:space="0" w:color="auto"/>
            <w:right w:val="none" w:sz="0" w:space="0" w:color="auto"/>
          </w:divBdr>
        </w:div>
        <w:div w:id="947198608">
          <w:marLeft w:val="0"/>
          <w:marRight w:val="0"/>
          <w:marTop w:val="0"/>
          <w:marBottom w:val="0"/>
          <w:divBdr>
            <w:top w:val="none" w:sz="0" w:space="0" w:color="auto"/>
            <w:left w:val="none" w:sz="0" w:space="0" w:color="auto"/>
            <w:bottom w:val="none" w:sz="0" w:space="0" w:color="auto"/>
            <w:right w:val="none" w:sz="0" w:space="0" w:color="auto"/>
          </w:divBdr>
        </w:div>
        <w:div w:id="77100585">
          <w:marLeft w:val="0"/>
          <w:marRight w:val="0"/>
          <w:marTop w:val="0"/>
          <w:marBottom w:val="0"/>
          <w:divBdr>
            <w:top w:val="none" w:sz="0" w:space="0" w:color="auto"/>
            <w:left w:val="none" w:sz="0" w:space="0" w:color="auto"/>
            <w:bottom w:val="none" w:sz="0" w:space="0" w:color="auto"/>
            <w:right w:val="none" w:sz="0" w:space="0" w:color="auto"/>
          </w:divBdr>
        </w:div>
        <w:div w:id="588317666">
          <w:marLeft w:val="0"/>
          <w:marRight w:val="0"/>
          <w:marTop w:val="0"/>
          <w:marBottom w:val="0"/>
          <w:divBdr>
            <w:top w:val="none" w:sz="0" w:space="0" w:color="auto"/>
            <w:left w:val="none" w:sz="0" w:space="0" w:color="auto"/>
            <w:bottom w:val="none" w:sz="0" w:space="0" w:color="auto"/>
            <w:right w:val="none" w:sz="0" w:space="0" w:color="auto"/>
          </w:divBdr>
        </w:div>
        <w:div w:id="199631675">
          <w:marLeft w:val="0"/>
          <w:marRight w:val="0"/>
          <w:marTop w:val="0"/>
          <w:marBottom w:val="0"/>
          <w:divBdr>
            <w:top w:val="none" w:sz="0" w:space="0" w:color="auto"/>
            <w:left w:val="none" w:sz="0" w:space="0" w:color="auto"/>
            <w:bottom w:val="none" w:sz="0" w:space="0" w:color="auto"/>
            <w:right w:val="none" w:sz="0" w:space="0" w:color="auto"/>
          </w:divBdr>
        </w:div>
        <w:div w:id="248000113">
          <w:marLeft w:val="0"/>
          <w:marRight w:val="0"/>
          <w:marTop w:val="0"/>
          <w:marBottom w:val="0"/>
          <w:divBdr>
            <w:top w:val="none" w:sz="0" w:space="0" w:color="auto"/>
            <w:left w:val="none" w:sz="0" w:space="0" w:color="auto"/>
            <w:bottom w:val="none" w:sz="0" w:space="0" w:color="auto"/>
            <w:right w:val="none" w:sz="0" w:space="0" w:color="auto"/>
          </w:divBdr>
        </w:div>
        <w:div w:id="1029641930">
          <w:marLeft w:val="0"/>
          <w:marRight w:val="0"/>
          <w:marTop w:val="0"/>
          <w:marBottom w:val="0"/>
          <w:divBdr>
            <w:top w:val="none" w:sz="0" w:space="0" w:color="auto"/>
            <w:left w:val="none" w:sz="0" w:space="0" w:color="auto"/>
            <w:bottom w:val="none" w:sz="0" w:space="0" w:color="auto"/>
            <w:right w:val="none" w:sz="0" w:space="0" w:color="auto"/>
          </w:divBdr>
        </w:div>
        <w:div w:id="1235895630">
          <w:marLeft w:val="0"/>
          <w:marRight w:val="0"/>
          <w:marTop w:val="0"/>
          <w:marBottom w:val="0"/>
          <w:divBdr>
            <w:top w:val="none" w:sz="0" w:space="0" w:color="auto"/>
            <w:left w:val="none" w:sz="0" w:space="0" w:color="auto"/>
            <w:bottom w:val="none" w:sz="0" w:space="0" w:color="auto"/>
            <w:right w:val="none" w:sz="0" w:space="0" w:color="auto"/>
          </w:divBdr>
        </w:div>
        <w:div w:id="1484349050">
          <w:marLeft w:val="0"/>
          <w:marRight w:val="0"/>
          <w:marTop w:val="0"/>
          <w:marBottom w:val="0"/>
          <w:divBdr>
            <w:top w:val="none" w:sz="0" w:space="0" w:color="auto"/>
            <w:left w:val="none" w:sz="0" w:space="0" w:color="auto"/>
            <w:bottom w:val="none" w:sz="0" w:space="0" w:color="auto"/>
            <w:right w:val="none" w:sz="0" w:space="0" w:color="auto"/>
          </w:divBdr>
        </w:div>
        <w:div w:id="201940186">
          <w:marLeft w:val="0"/>
          <w:marRight w:val="0"/>
          <w:marTop w:val="0"/>
          <w:marBottom w:val="0"/>
          <w:divBdr>
            <w:top w:val="none" w:sz="0" w:space="0" w:color="auto"/>
            <w:left w:val="none" w:sz="0" w:space="0" w:color="auto"/>
            <w:bottom w:val="none" w:sz="0" w:space="0" w:color="auto"/>
            <w:right w:val="none" w:sz="0" w:space="0" w:color="auto"/>
          </w:divBdr>
        </w:div>
        <w:div w:id="1193810791">
          <w:marLeft w:val="0"/>
          <w:marRight w:val="0"/>
          <w:marTop w:val="0"/>
          <w:marBottom w:val="0"/>
          <w:divBdr>
            <w:top w:val="none" w:sz="0" w:space="0" w:color="auto"/>
            <w:left w:val="none" w:sz="0" w:space="0" w:color="auto"/>
            <w:bottom w:val="none" w:sz="0" w:space="0" w:color="auto"/>
            <w:right w:val="none" w:sz="0" w:space="0" w:color="auto"/>
          </w:divBdr>
        </w:div>
        <w:div w:id="1030298940">
          <w:marLeft w:val="0"/>
          <w:marRight w:val="0"/>
          <w:marTop w:val="0"/>
          <w:marBottom w:val="0"/>
          <w:divBdr>
            <w:top w:val="none" w:sz="0" w:space="0" w:color="auto"/>
            <w:left w:val="none" w:sz="0" w:space="0" w:color="auto"/>
            <w:bottom w:val="none" w:sz="0" w:space="0" w:color="auto"/>
            <w:right w:val="none" w:sz="0" w:space="0" w:color="auto"/>
          </w:divBdr>
        </w:div>
        <w:div w:id="88963528">
          <w:marLeft w:val="0"/>
          <w:marRight w:val="0"/>
          <w:marTop w:val="0"/>
          <w:marBottom w:val="0"/>
          <w:divBdr>
            <w:top w:val="none" w:sz="0" w:space="0" w:color="auto"/>
            <w:left w:val="none" w:sz="0" w:space="0" w:color="auto"/>
            <w:bottom w:val="none" w:sz="0" w:space="0" w:color="auto"/>
            <w:right w:val="none" w:sz="0" w:space="0" w:color="auto"/>
          </w:divBdr>
        </w:div>
        <w:div w:id="720442398">
          <w:marLeft w:val="0"/>
          <w:marRight w:val="0"/>
          <w:marTop w:val="0"/>
          <w:marBottom w:val="0"/>
          <w:divBdr>
            <w:top w:val="none" w:sz="0" w:space="0" w:color="auto"/>
            <w:left w:val="none" w:sz="0" w:space="0" w:color="auto"/>
            <w:bottom w:val="none" w:sz="0" w:space="0" w:color="auto"/>
            <w:right w:val="none" w:sz="0" w:space="0" w:color="auto"/>
          </w:divBdr>
        </w:div>
        <w:div w:id="1233540245">
          <w:marLeft w:val="0"/>
          <w:marRight w:val="0"/>
          <w:marTop w:val="0"/>
          <w:marBottom w:val="0"/>
          <w:divBdr>
            <w:top w:val="none" w:sz="0" w:space="0" w:color="auto"/>
            <w:left w:val="none" w:sz="0" w:space="0" w:color="auto"/>
            <w:bottom w:val="none" w:sz="0" w:space="0" w:color="auto"/>
            <w:right w:val="none" w:sz="0" w:space="0" w:color="auto"/>
          </w:divBdr>
        </w:div>
      </w:divsChild>
    </w:div>
    <w:div w:id="150684813">
      <w:bodyDiv w:val="1"/>
      <w:marLeft w:val="0"/>
      <w:marRight w:val="0"/>
      <w:marTop w:val="0"/>
      <w:marBottom w:val="0"/>
      <w:divBdr>
        <w:top w:val="none" w:sz="0" w:space="0" w:color="auto"/>
        <w:left w:val="none" w:sz="0" w:space="0" w:color="auto"/>
        <w:bottom w:val="none" w:sz="0" w:space="0" w:color="auto"/>
        <w:right w:val="none" w:sz="0" w:space="0" w:color="auto"/>
      </w:divBdr>
    </w:div>
    <w:div w:id="172301983">
      <w:bodyDiv w:val="1"/>
      <w:marLeft w:val="0"/>
      <w:marRight w:val="0"/>
      <w:marTop w:val="0"/>
      <w:marBottom w:val="0"/>
      <w:divBdr>
        <w:top w:val="none" w:sz="0" w:space="0" w:color="auto"/>
        <w:left w:val="none" w:sz="0" w:space="0" w:color="auto"/>
        <w:bottom w:val="none" w:sz="0" w:space="0" w:color="auto"/>
        <w:right w:val="none" w:sz="0" w:space="0" w:color="auto"/>
      </w:divBdr>
      <w:divsChild>
        <w:div w:id="5598916">
          <w:marLeft w:val="0"/>
          <w:marRight w:val="0"/>
          <w:marTop w:val="0"/>
          <w:marBottom w:val="0"/>
          <w:divBdr>
            <w:top w:val="none" w:sz="0" w:space="0" w:color="auto"/>
            <w:left w:val="none" w:sz="0" w:space="0" w:color="auto"/>
            <w:bottom w:val="none" w:sz="0" w:space="0" w:color="auto"/>
            <w:right w:val="none" w:sz="0" w:space="0" w:color="auto"/>
          </w:divBdr>
        </w:div>
      </w:divsChild>
    </w:div>
    <w:div w:id="186531532">
      <w:bodyDiv w:val="1"/>
      <w:marLeft w:val="0"/>
      <w:marRight w:val="0"/>
      <w:marTop w:val="0"/>
      <w:marBottom w:val="0"/>
      <w:divBdr>
        <w:top w:val="none" w:sz="0" w:space="0" w:color="auto"/>
        <w:left w:val="none" w:sz="0" w:space="0" w:color="auto"/>
        <w:bottom w:val="none" w:sz="0" w:space="0" w:color="auto"/>
        <w:right w:val="none" w:sz="0" w:space="0" w:color="auto"/>
      </w:divBdr>
    </w:div>
    <w:div w:id="482936262">
      <w:bodyDiv w:val="1"/>
      <w:marLeft w:val="0"/>
      <w:marRight w:val="0"/>
      <w:marTop w:val="0"/>
      <w:marBottom w:val="0"/>
      <w:divBdr>
        <w:top w:val="none" w:sz="0" w:space="0" w:color="auto"/>
        <w:left w:val="none" w:sz="0" w:space="0" w:color="auto"/>
        <w:bottom w:val="none" w:sz="0" w:space="0" w:color="auto"/>
        <w:right w:val="none" w:sz="0" w:space="0" w:color="auto"/>
      </w:divBdr>
      <w:divsChild>
        <w:div w:id="774399614">
          <w:marLeft w:val="0"/>
          <w:marRight w:val="0"/>
          <w:marTop w:val="0"/>
          <w:marBottom w:val="0"/>
          <w:divBdr>
            <w:top w:val="none" w:sz="0" w:space="0" w:color="auto"/>
            <w:left w:val="none" w:sz="0" w:space="0" w:color="auto"/>
            <w:bottom w:val="none" w:sz="0" w:space="0" w:color="auto"/>
            <w:right w:val="none" w:sz="0" w:space="0" w:color="auto"/>
          </w:divBdr>
        </w:div>
        <w:div w:id="507598756">
          <w:marLeft w:val="0"/>
          <w:marRight w:val="0"/>
          <w:marTop w:val="0"/>
          <w:marBottom w:val="0"/>
          <w:divBdr>
            <w:top w:val="none" w:sz="0" w:space="0" w:color="auto"/>
            <w:left w:val="none" w:sz="0" w:space="0" w:color="auto"/>
            <w:bottom w:val="none" w:sz="0" w:space="0" w:color="auto"/>
            <w:right w:val="none" w:sz="0" w:space="0" w:color="auto"/>
          </w:divBdr>
        </w:div>
        <w:div w:id="1485202259">
          <w:marLeft w:val="0"/>
          <w:marRight w:val="0"/>
          <w:marTop w:val="0"/>
          <w:marBottom w:val="0"/>
          <w:divBdr>
            <w:top w:val="none" w:sz="0" w:space="0" w:color="auto"/>
            <w:left w:val="none" w:sz="0" w:space="0" w:color="auto"/>
            <w:bottom w:val="none" w:sz="0" w:space="0" w:color="auto"/>
            <w:right w:val="none" w:sz="0" w:space="0" w:color="auto"/>
          </w:divBdr>
        </w:div>
        <w:div w:id="333993456">
          <w:marLeft w:val="0"/>
          <w:marRight w:val="0"/>
          <w:marTop w:val="0"/>
          <w:marBottom w:val="0"/>
          <w:divBdr>
            <w:top w:val="none" w:sz="0" w:space="0" w:color="auto"/>
            <w:left w:val="none" w:sz="0" w:space="0" w:color="auto"/>
            <w:bottom w:val="none" w:sz="0" w:space="0" w:color="auto"/>
            <w:right w:val="none" w:sz="0" w:space="0" w:color="auto"/>
          </w:divBdr>
        </w:div>
        <w:div w:id="2062047561">
          <w:marLeft w:val="0"/>
          <w:marRight w:val="0"/>
          <w:marTop w:val="0"/>
          <w:marBottom w:val="0"/>
          <w:divBdr>
            <w:top w:val="none" w:sz="0" w:space="0" w:color="auto"/>
            <w:left w:val="none" w:sz="0" w:space="0" w:color="auto"/>
            <w:bottom w:val="none" w:sz="0" w:space="0" w:color="auto"/>
            <w:right w:val="none" w:sz="0" w:space="0" w:color="auto"/>
          </w:divBdr>
        </w:div>
        <w:div w:id="1579287620">
          <w:marLeft w:val="0"/>
          <w:marRight w:val="0"/>
          <w:marTop w:val="0"/>
          <w:marBottom w:val="0"/>
          <w:divBdr>
            <w:top w:val="none" w:sz="0" w:space="0" w:color="auto"/>
            <w:left w:val="none" w:sz="0" w:space="0" w:color="auto"/>
            <w:bottom w:val="none" w:sz="0" w:space="0" w:color="auto"/>
            <w:right w:val="none" w:sz="0" w:space="0" w:color="auto"/>
          </w:divBdr>
        </w:div>
        <w:div w:id="880023266">
          <w:marLeft w:val="0"/>
          <w:marRight w:val="0"/>
          <w:marTop w:val="0"/>
          <w:marBottom w:val="0"/>
          <w:divBdr>
            <w:top w:val="none" w:sz="0" w:space="0" w:color="auto"/>
            <w:left w:val="none" w:sz="0" w:space="0" w:color="auto"/>
            <w:bottom w:val="none" w:sz="0" w:space="0" w:color="auto"/>
            <w:right w:val="none" w:sz="0" w:space="0" w:color="auto"/>
          </w:divBdr>
        </w:div>
        <w:div w:id="1517427455">
          <w:marLeft w:val="0"/>
          <w:marRight w:val="0"/>
          <w:marTop w:val="0"/>
          <w:marBottom w:val="0"/>
          <w:divBdr>
            <w:top w:val="none" w:sz="0" w:space="0" w:color="auto"/>
            <w:left w:val="none" w:sz="0" w:space="0" w:color="auto"/>
            <w:bottom w:val="none" w:sz="0" w:space="0" w:color="auto"/>
            <w:right w:val="none" w:sz="0" w:space="0" w:color="auto"/>
          </w:divBdr>
        </w:div>
        <w:div w:id="1077021370">
          <w:marLeft w:val="0"/>
          <w:marRight w:val="0"/>
          <w:marTop w:val="0"/>
          <w:marBottom w:val="0"/>
          <w:divBdr>
            <w:top w:val="none" w:sz="0" w:space="0" w:color="auto"/>
            <w:left w:val="none" w:sz="0" w:space="0" w:color="auto"/>
            <w:bottom w:val="none" w:sz="0" w:space="0" w:color="auto"/>
            <w:right w:val="none" w:sz="0" w:space="0" w:color="auto"/>
          </w:divBdr>
        </w:div>
        <w:div w:id="271061547">
          <w:marLeft w:val="0"/>
          <w:marRight w:val="0"/>
          <w:marTop w:val="0"/>
          <w:marBottom w:val="0"/>
          <w:divBdr>
            <w:top w:val="none" w:sz="0" w:space="0" w:color="auto"/>
            <w:left w:val="none" w:sz="0" w:space="0" w:color="auto"/>
            <w:bottom w:val="none" w:sz="0" w:space="0" w:color="auto"/>
            <w:right w:val="none" w:sz="0" w:space="0" w:color="auto"/>
          </w:divBdr>
        </w:div>
        <w:div w:id="18699534">
          <w:marLeft w:val="0"/>
          <w:marRight w:val="0"/>
          <w:marTop w:val="0"/>
          <w:marBottom w:val="0"/>
          <w:divBdr>
            <w:top w:val="none" w:sz="0" w:space="0" w:color="auto"/>
            <w:left w:val="none" w:sz="0" w:space="0" w:color="auto"/>
            <w:bottom w:val="none" w:sz="0" w:space="0" w:color="auto"/>
            <w:right w:val="none" w:sz="0" w:space="0" w:color="auto"/>
          </w:divBdr>
        </w:div>
        <w:div w:id="309556914">
          <w:marLeft w:val="0"/>
          <w:marRight w:val="0"/>
          <w:marTop w:val="0"/>
          <w:marBottom w:val="0"/>
          <w:divBdr>
            <w:top w:val="none" w:sz="0" w:space="0" w:color="auto"/>
            <w:left w:val="none" w:sz="0" w:space="0" w:color="auto"/>
            <w:bottom w:val="none" w:sz="0" w:space="0" w:color="auto"/>
            <w:right w:val="none" w:sz="0" w:space="0" w:color="auto"/>
          </w:divBdr>
        </w:div>
        <w:div w:id="1056515449">
          <w:marLeft w:val="0"/>
          <w:marRight w:val="0"/>
          <w:marTop w:val="0"/>
          <w:marBottom w:val="0"/>
          <w:divBdr>
            <w:top w:val="none" w:sz="0" w:space="0" w:color="auto"/>
            <w:left w:val="none" w:sz="0" w:space="0" w:color="auto"/>
            <w:bottom w:val="none" w:sz="0" w:space="0" w:color="auto"/>
            <w:right w:val="none" w:sz="0" w:space="0" w:color="auto"/>
          </w:divBdr>
        </w:div>
        <w:div w:id="523982477">
          <w:marLeft w:val="0"/>
          <w:marRight w:val="0"/>
          <w:marTop w:val="0"/>
          <w:marBottom w:val="0"/>
          <w:divBdr>
            <w:top w:val="none" w:sz="0" w:space="0" w:color="auto"/>
            <w:left w:val="none" w:sz="0" w:space="0" w:color="auto"/>
            <w:bottom w:val="none" w:sz="0" w:space="0" w:color="auto"/>
            <w:right w:val="none" w:sz="0" w:space="0" w:color="auto"/>
          </w:divBdr>
        </w:div>
        <w:div w:id="1852144278">
          <w:marLeft w:val="0"/>
          <w:marRight w:val="0"/>
          <w:marTop w:val="0"/>
          <w:marBottom w:val="0"/>
          <w:divBdr>
            <w:top w:val="none" w:sz="0" w:space="0" w:color="auto"/>
            <w:left w:val="none" w:sz="0" w:space="0" w:color="auto"/>
            <w:bottom w:val="none" w:sz="0" w:space="0" w:color="auto"/>
            <w:right w:val="none" w:sz="0" w:space="0" w:color="auto"/>
          </w:divBdr>
        </w:div>
        <w:div w:id="1770806363">
          <w:marLeft w:val="0"/>
          <w:marRight w:val="0"/>
          <w:marTop w:val="0"/>
          <w:marBottom w:val="0"/>
          <w:divBdr>
            <w:top w:val="none" w:sz="0" w:space="0" w:color="auto"/>
            <w:left w:val="none" w:sz="0" w:space="0" w:color="auto"/>
            <w:bottom w:val="none" w:sz="0" w:space="0" w:color="auto"/>
            <w:right w:val="none" w:sz="0" w:space="0" w:color="auto"/>
          </w:divBdr>
        </w:div>
        <w:div w:id="817654491">
          <w:marLeft w:val="0"/>
          <w:marRight w:val="0"/>
          <w:marTop w:val="0"/>
          <w:marBottom w:val="0"/>
          <w:divBdr>
            <w:top w:val="none" w:sz="0" w:space="0" w:color="auto"/>
            <w:left w:val="none" w:sz="0" w:space="0" w:color="auto"/>
            <w:bottom w:val="none" w:sz="0" w:space="0" w:color="auto"/>
            <w:right w:val="none" w:sz="0" w:space="0" w:color="auto"/>
          </w:divBdr>
        </w:div>
        <w:div w:id="115218714">
          <w:marLeft w:val="0"/>
          <w:marRight w:val="0"/>
          <w:marTop w:val="0"/>
          <w:marBottom w:val="0"/>
          <w:divBdr>
            <w:top w:val="none" w:sz="0" w:space="0" w:color="auto"/>
            <w:left w:val="none" w:sz="0" w:space="0" w:color="auto"/>
            <w:bottom w:val="none" w:sz="0" w:space="0" w:color="auto"/>
            <w:right w:val="none" w:sz="0" w:space="0" w:color="auto"/>
          </w:divBdr>
        </w:div>
        <w:div w:id="388922272">
          <w:marLeft w:val="0"/>
          <w:marRight w:val="0"/>
          <w:marTop w:val="0"/>
          <w:marBottom w:val="0"/>
          <w:divBdr>
            <w:top w:val="none" w:sz="0" w:space="0" w:color="auto"/>
            <w:left w:val="none" w:sz="0" w:space="0" w:color="auto"/>
            <w:bottom w:val="none" w:sz="0" w:space="0" w:color="auto"/>
            <w:right w:val="none" w:sz="0" w:space="0" w:color="auto"/>
          </w:divBdr>
        </w:div>
        <w:div w:id="1372420144">
          <w:marLeft w:val="0"/>
          <w:marRight w:val="0"/>
          <w:marTop w:val="0"/>
          <w:marBottom w:val="0"/>
          <w:divBdr>
            <w:top w:val="none" w:sz="0" w:space="0" w:color="auto"/>
            <w:left w:val="none" w:sz="0" w:space="0" w:color="auto"/>
            <w:bottom w:val="none" w:sz="0" w:space="0" w:color="auto"/>
            <w:right w:val="none" w:sz="0" w:space="0" w:color="auto"/>
          </w:divBdr>
        </w:div>
        <w:div w:id="2143889389">
          <w:marLeft w:val="0"/>
          <w:marRight w:val="0"/>
          <w:marTop w:val="0"/>
          <w:marBottom w:val="0"/>
          <w:divBdr>
            <w:top w:val="none" w:sz="0" w:space="0" w:color="auto"/>
            <w:left w:val="none" w:sz="0" w:space="0" w:color="auto"/>
            <w:bottom w:val="none" w:sz="0" w:space="0" w:color="auto"/>
            <w:right w:val="none" w:sz="0" w:space="0" w:color="auto"/>
          </w:divBdr>
        </w:div>
        <w:div w:id="996491526">
          <w:marLeft w:val="0"/>
          <w:marRight w:val="0"/>
          <w:marTop w:val="0"/>
          <w:marBottom w:val="0"/>
          <w:divBdr>
            <w:top w:val="none" w:sz="0" w:space="0" w:color="auto"/>
            <w:left w:val="none" w:sz="0" w:space="0" w:color="auto"/>
            <w:bottom w:val="none" w:sz="0" w:space="0" w:color="auto"/>
            <w:right w:val="none" w:sz="0" w:space="0" w:color="auto"/>
          </w:divBdr>
        </w:div>
        <w:div w:id="368645576">
          <w:marLeft w:val="0"/>
          <w:marRight w:val="0"/>
          <w:marTop w:val="0"/>
          <w:marBottom w:val="0"/>
          <w:divBdr>
            <w:top w:val="none" w:sz="0" w:space="0" w:color="auto"/>
            <w:left w:val="none" w:sz="0" w:space="0" w:color="auto"/>
            <w:bottom w:val="none" w:sz="0" w:space="0" w:color="auto"/>
            <w:right w:val="none" w:sz="0" w:space="0" w:color="auto"/>
          </w:divBdr>
        </w:div>
        <w:div w:id="691034006">
          <w:marLeft w:val="0"/>
          <w:marRight w:val="0"/>
          <w:marTop w:val="0"/>
          <w:marBottom w:val="0"/>
          <w:divBdr>
            <w:top w:val="none" w:sz="0" w:space="0" w:color="auto"/>
            <w:left w:val="none" w:sz="0" w:space="0" w:color="auto"/>
            <w:bottom w:val="none" w:sz="0" w:space="0" w:color="auto"/>
            <w:right w:val="none" w:sz="0" w:space="0" w:color="auto"/>
          </w:divBdr>
        </w:div>
        <w:div w:id="1045377218">
          <w:marLeft w:val="0"/>
          <w:marRight w:val="0"/>
          <w:marTop w:val="0"/>
          <w:marBottom w:val="0"/>
          <w:divBdr>
            <w:top w:val="none" w:sz="0" w:space="0" w:color="auto"/>
            <w:left w:val="none" w:sz="0" w:space="0" w:color="auto"/>
            <w:bottom w:val="none" w:sz="0" w:space="0" w:color="auto"/>
            <w:right w:val="none" w:sz="0" w:space="0" w:color="auto"/>
          </w:divBdr>
        </w:div>
        <w:div w:id="424958410">
          <w:marLeft w:val="0"/>
          <w:marRight w:val="0"/>
          <w:marTop w:val="0"/>
          <w:marBottom w:val="0"/>
          <w:divBdr>
            <w:top w:val="none" w:sz="0" w:space="0" w:color="auto"/>
            <w:left w:val="none" w:sz="0" w:space="0" w:color="auto"/>
            <w:bottom w:val="none" w:sz="0" w:space="0" w:color="auto"/>
            <w:right w:val="none" w:sz="0" w:space="0" w:color="auto"/>
          </w:divBdr>
        </w:div>
        <w:div w:id="1020593052">
          <w:marLeft w:val="0"/>
          <w:marRight w:val="0"/>
          <w:marTop w:val="0"/>
          <w:marBottom w:val="0"/>
          <w:divBdr>
            <w:top w:val="none" w:sz="0" w:space="0" w:color="auto"/>
            <w:left w:val="none" w:sz="0" w:space="0" w:color="auto"/>
            <w:bottom w:val="none" w:sz="0" w:space="0" w:color="auto"/>
            <w:right w:val="none" w:sz="0" w:space="0" w:color="auto"/>
          </w:divBdr>
        </w:div>
        <w:div w:id="1892109486">
          <w:marLeft w:val="0"/>
          <w:marRight w:val="0"/>
          <w:marTop w:val="0"/>
          <w:marBottom w:val="0"/>
          <w:divBdr>
            <w:top w:val="none" w:sz="0" w:space="0" w:color="auto"/>
            <w:left w:val="none" w:sz="0" w:space="0" w:color="auto"/>
            <w:bottom w:val="none" w:sz="0" w:space="0" w:color="auto"/>
            <w:right w:val="none" w:sz="0" w:space="0" w:color="auto"/>
          </w:divBdr>
        </w:div>
        <w:div w:id="1170220243">
          <w:marLeft w:val="0"/>
          <w:marRight w:val="0"/>
          <w:marTop w:val="0"/>
          <w:marBottom w:val="0"/>
          <w:divBdr>
            <w:top w:val="none" w:sz="0" w:space="0" w:color="auto"/>
            <w:left w:val="none" w:sz="0" w:space="0" w:color="auto"/>
            <w:bottom w:val="none" w:sz="0" w:space="0" w:color="auto"/>
            <w:right w:val="none" w:sz="0" w:space="0" w:color="auto"/>
          </w:divBdr>
        </w:div>
        <w:div w:id="1201891519">
          <w:marLeft w:val="0"/>
          <w:marRight w:val="0"/>
          <w:marTop w:val="0"/>
          <w:marBottom w:val="0"/>
          <w:divBdr>
            <w:top w:val="none" w:sz="0" w:space="0" w:color="auto"/>
            <w:left w:val="none" w:sz="0" w:space="0" w:color="auto"/>
            <w:bottom w:val="none" w:sz="0" w:space="0" w:color="auto"/>
            <w:right w:val="none" w:sz="0" w:space="0" w:color="auto"/>
          </w:divBdr>
        </w:div>
        <w:div w:id="2102801107">
          <w:marLeft w:val="0"/>
          <w:marRight w:val="0"/>
          <w:marTop w:val="0"/>
          <w:marBottom w:val="0"/>
          <w:divBdr>
            <w:top w:val="none" w:sz="0" w:space="0" w:color="auto"/>
            <w:left w:val="none" w:sz="0" w:space="0" w:color="auto"/>
            <w:bottom w:val="none" w:sz="0" w:space="0" w:color="auto"/>
            <w:right w:val="none" w:sz="0" w:space="0" w:color="auto"/>
          </w:divBdr>
        </w:div>
        <w:div w:id="1585529124">
          <w:marLeft w:val="0"/>
          <w:marRight w:val="0"/>
          <w:marTop w:val="0"/>
          <w:marBottom w:val="0"/>
          <w:divBdr>
            <w:top w:val="none" w:sz="0" w:space="0" w:color="auto"/>
            <w:left w:val="none" w:sz="0" w:space="0" w:color="auto"/>
            <w:bottom w:val="none" w:sz="0" w:space="0" w:color="auto"/>
            <w:right w:val="none" w:sz="0" w:space="0" w:color="auto"/>
          </w:divBdr>
        </w:div>
        <w:div w:id="468011957">
          <w:marLeft w:val="0"/>
          <w:marRight w:val="0"/>
          <w:marTop w:val="0"/>
          <w:marBottom w:val="0"/>
          <w:divBdr>
            <w:top w:val="none" w:sz="0" w:space="0" w:color="auto"/>
            <w:left w:val="none" w:sz="0" w:space="0" w:color="auto"/>
            <w:bottom w:val="none" w:sz="0" w:space="0" w:color="auto"/>
            <w:right w:val="none" w:sz="0" w:space="0" w:color="auto"/>
          </w:divBdr>
        </w:div>
        <w:div w:id="2067029013">
          <w:marLeft w:val="0"/>
          <w:marRight w:val="0"/>
          <w:marTop w:val="0"/>
          <w:marBottom w:val="0"/>
          <w:divBdr>
            <w:top w:val="none" w:sz="0" w:space="0" w:color="auto"/>
            <w:left w:val="none" w:sz="0" w:space="0" w:color="auto"/>
            <w:bottom w:val="none" w:sz="0" w:space="0" w:color="auto"/>
            <w:right w:val="none" w:sz="0" w:space="0" w:color="auto"/>
          </w:divBdr>
        </w:div>
        <w:div w:id="753358734">
          <w:marLeft w:val="0"/>
          <w:marRight w:val="0"/>
          <w:marTop w:val="0"/>
          <w:marBottom w:val="0"/>
          <w:divBdr>
            <w:top w:val="none" w:sz="0" w:space="0" w:color="auto"/>
            <w:left w:val="none" w:sz="0" w:space="0" w:color="auto"/>
            <w:bottom w:val="none" w:sz="0" w:space="0" w:color="auto"/>
            <w:right w:val="none" w:sz="0" w:space="0" w:color="auto"/>
          </w:divBdr>
        </w:div>
        <w:div w:id="394746800">
          <w:marLeft w:val="0"/>
          <w:marRight w:val="0"/>
          <w:marTop w:val="0"/>
          <w:marBottom w:val="0"/>
          <w:divBdr>
            <w:top w:val="none" w:sz="0" w:space="0" w:color="auto"/>
            <w:left w:val="none" w:sz="0" w:space="0" w:color="auto"/>
            <w:bottom w:val="none" w:sz="0" w:space="0" w:color="auto"/>
            <w:right w:val="none" w:sz="0" w:space="0" w:color="auto"/>
          </w:divBdr>
        </w:div>
        <w:div w:id="521209959">
          <w:marLeft w:val="0"/>
          <w:marRight w:val="0"/>
          <w:marTop w:val="0"/>
          <w:marBottom w:val="0"/>
          <w:divBdr>
            <w:top w:val="none" w:sz="0" w:space="0" w:color="auto"/>
            <w:left w:val="none" w:sz="0" w:space="0" w:color="auto"/>
            <w:bottom w:val="none" w:sz="0" w:space="0" w:color="auto"/>
            <w:right w:val="none" w:sz="0" w:space="0" w:color="auto"/>
          </w:divBdr>
        </w:div>
        <w:div w:id="1459959169">
          <w:marLeft w:val="0"/>
          <w:marRight w:val="0"/>
          <w:marTop w:val="0"/>
          <w:marBottom w:val="0"/>
          <w:divBdr>
            <w:top w:val="none" w:sz="0" w:space="0" w:color="auto"/>
            <w:left w:val="none" w:sz="0" w:space="0" w:color="auto"/>
            <w:bottom w:val="none" w:sz="0" w:space="0" w:color="auto"/>
            <w:right w:val="none" w:sz="0" w:space="0" w:color="auto"/>
          </w:divBdr>
        </w:div>
        <w:div w:id="543180264">
          <w:marLeft w:val="0"/>
          <w:marRight w:val="0"/>
          <w:marTop w:val="0"/>
          <w:marBottom w:val="0"/>
          <w:divBdr>
            <w:top w:val="none" w:sz="0" w:space="0" w:color="auto"/>
            <w:left w:val="none" w:sz="0" w:space="0" w:color="auto"/>
            <w:bottom w:val="none" w:sz="0" w:space="0" w:color="auto"/>
            <w:right w:val="none" w:sz="0" w:space="0" w:color="auto"/>
          </w:divBdr>
        </w:div>
        <w:div w:id="1677536048">
          <w:marLeft w:val="0"/>
          <w:marRight w:val="0"/>
          <w:marTop w:val="0"/>
          <w:marBottom w:val="0"/>
          <w:divBdr>
            <w:top w:val="none" w:sz="0" w:space="0" w:color="auto"/>
            <w:left w:val="none" w:sz="0" w:space="0" w:color="auto"/>
            <w:bottom w:val="none" w:sz="0" w:space="0" w:color="auto"/>
            <w:right w:val="none" w:sz="0" w:space="0" w:color="auto"/>
          </w:divBdr>
        </w:div>
        <w:div w:id="1406487275">
          <w:marLeft w:val="0"/>
          <w:marRight w:val="0"/>
          <w:marTop w:val="0"/>
          <w:marBottom w:val="0"/>
          <w:divBdr>
            <w:top w:val="none" w:sz="0" w:space="0" w:color="auto"/>
            <w:left w:val="none" w:sz="0" w:space="0" w:color="auto"/>
            <w:bottom w:val="none" w:sz="0" w:space="0" w:color="auto"/>
            <w:right w:val="none" w:sz="0" w:space="0" w:color="auto"/>
          </w:divBdr>
        </w:div>
        <w:div w:id="1145708265">
          <w:marLeft w:val="0"/>
          <w:marRight w:val="0"/>
          <w:marTop w:val="0"/>
          <w:marBottom w:val="0"/>
          <w:divBdr>
            <w:top w:val="none" w:sz="0" w:space="0" w:color="auto"/>
            <w:left w:val="none" w:sz="0" w:space="0" w:color="auto"/>
            <w:bottom w:val="none" w:sz="0" w:space="0" w:color="auto"/>
            <w:right w:val="none" w:sz="0" w:space="0" w:color="auto"/>
          </w:divBdr>
        </w:div>
        <w:div w:id="1360473326">
          <w:marLeft w:val="0"/>
          <w:marRight w:val="0"/>
          <w:marTop w:val="0"/>
          <w:marBottom w:val="0"/>
          <w:divBdr>
            <w:top w:val="none" w:sz="0" w:space="0" w:color="auto"/>
            <w:left w:val="none" w:sz="0" w:space="0" w:color="auto"/>
            <w:bottom w:val="none" w:sz="0" w:space="0" w:color="auto"/>
            <w:right w:val="none" w:sz="0" w:space="0" w:color="auto"/>
          </w:divBdr>
        </w:div>
        <w:div w:id="1159464601">
          <w:marLeft w:val="0"/>
          <w:marRight w:val="0"/>
          <w:marTop w:val="0"/>
          <w:marBottom w:val="0"/>
          <w:divBdr>
            <w:top w:val="none" w:sz="0" w:space="0" w:color="auto"/>
            <w:left w:val="none" w:sz="0" w:space="0" w:color="auto"/>
            <w:bottom w:val="none" w:sz="0" w:space="0" w:color="auto"/>
            <w:right w:val="none" w:sz="0" w:space="0" w:color="auto"/>
          </w:divBdr>
        </w:div>
        <w:div w:id="855197191">
          <w:marLeft w:val="0"/>
          <w:marRight w:val="0"/>
          <w:marTop w:val="0"/>
          <w:marBottom w:val="0"/>
          <w:divBdr>
            <w:top w:val="none" w:sz="0" w:space="0" w:color="auto"/>
            <w:left w:val="none" w:sz="0" w:space="0" w:color="auto"/>
            <w:bottom w:val="none" w:sz="0" w:space="0" w:color="auto"/>
            <w:right w:val="none" w:sz="0" w:space="0" w:color="auto"/>
          </w:divBdr>
        </w:div>
      </w:divsChild>
    </w:div>
    <w:div w:id="810175977">
      <w:bodyDiv w:val="1"/>
      <w:marLeft w:val="0"/>
      <w:marRight w:val="0"/>
      <w:marTop w:val="0"/>
      <w:marBottom w:val="0"/>
      <w:divBdr>
        <w:top w:val="none" w:sz="0" w:space="0" w:color="auto"/>
        <w:left w:val="none" w:sz="0" w:space="0" w:color="auto"/>
        <w:bottom w:val="none" w:sz="0" w:space="0" w:color="auto"/>
        <w:right w:val="none" w:sz="0" w:space="0" w:color="auto"/>
      </w:divBdr>
    </w:div>
    <w:div w:id="837186482">
      <w:bodyDiv w:val="1"/>
      <w:marLeft w:val="0"/>
      <w:marRight w:val="0"/>
      <w:marTop w:val="0"/>
      <w:marBottom w:val="0"/>
      <w:divBdr>
        <w:top w:val="none" w:sz="0" w:space="0" w:color="auto"/>
        <w:left w:val="none" w:sz="0" w:space="0" w:color="auto"/>
        <w:bottom w:val="none" w:sz="0" w:space="0" w:color="auto"/>
        <w:right w:val="none" w:sz="0" w:space="0" w:color="auto"/>
      </w:divBdr>
    </w:div>
    <w:div w:id="999888795">
      <w:bodyDiv w:val="1"/>
      <w:marLeft w:val="0"/>
      <w:marRight w:val="0"/>
      <w:marTop w:val="0"/>
      <w:marBottom w:val="0"/>
      <w:divBdr>
        <w:top w:val="none" w:sz="0" w:space="0" w:color="auto"/>
        <w:left w:val="none" w:sz="0" w:space="0" w:color="auto"/>
        <w:bottom w:val="none" w:sz="0" w:space="0" w:color="auto"/>
        <w:right w:val="none" w:sz="0" w:space="0" w:color="auto"/>
      </w:divBdr>
    </w:div>
    <w:div w:id="1041633554">
      <w:bodyDiv w:val="1"/>
      <w:marLeft w:val="0"/>
      <w:marRight w:val="0"/>
      <w:marTop w:val="0"/>
      <w:marBottom w:val="0"/>
      <w:divBdr>
        <w:top w:val="none" w:sz="0" w:space="0" w:color="auto"/>
        <w:left w:val="none" w:sz="0" w:space="0" w:color="auto"/>
        <w:bottom w:val="none" w:sz="0" w:space="0" w:color="auto"/>
        <w:right w:val="none" w:sz="0" w:space="0" w:color="auto"/>
      </w:divBdr>
    </w:div>
    <w:div w:id="1088650840">
      <w:bodyDiv w:val="1"/>
      <w:marLeft w:val="0"/>
      <w:marRight w:val="0"/>
      <w:marTop w:val="0"/>
      <w:marBottom w:val="0"/>
      <w:divBdr>
        <w:top w:val="none" w:sz="0" w:space="0" w:color="auto"/>
        <w:left w:val="none" w:sz="0" w:space="0" w:color="auto"/>
        <w:bottom w:val="none" w:sz="0" w:space="0" w:color="auto"/>
        <w:right w:val="none" w:sz="0" w:space="0" w:color="auto"/>
      </w:divBdr>
    </w:div>
    <w:div w:id="1196118514">
      <w:bodyDiv w:val="1"/>
      <w:marLeft w:val="0"/>
      <w:marRight w:val="0"/>
      <w:marTop w:val="0"/>
      <w:marBottom w:val="0"/>
      <w:divBdr>
        <w:top w:val="none" w:sz="0" w:space="0" w:color="auto"/>
        <w:left w:val="none" w:sz="0" w:space="0" w:color="auto"/>
        <w:bottom w:val="none" w:sz="0" w:space="0" w:color="auto"/>
        <w:right w:val="none" w:sz="0" w:space="0" w:color="auto"/>
      </w:divBdr>
      <w:divsChild>
        <w:div w:id="1842891122">
          <w:marLeft w:val="0"/>
          <w:marRight w:val="0"/>
          <w:marTop w:val="0"/>
          <w:marBottom w:val="0"/>
          <w:divBdr>
            <w:top w:val="none" w:sz="0" w:space="0" w:color="auto"/>
            <w:left w:val="none" w:sz="0" w:space="0" w:color="auto"/>
            <w:bottom w:val="none" w:sz="0" w:space="0" w:color="auto"/>
            <w:right w:val="none" w:sz="0" w:space="0" w:color="auto"/>
          </w:divBdr>
        </w:div>
      </w:divsChild>
    </w:div>
    <w:div w:id="1209028447">
      <w:bodyDiv w:val="1"/>
      <w:marLeft w:val="0"/>
      <w:marRight w:val="0"/>
      <w:marTop w:val="0"/>
      <w:marBottom w:val="0"/>
      <w:divBdr>
        <w:top w:val="none" w:sz="0" w:space="0" w:color="auto"/>
        <w:left w:val="none" w:sz="0" w:space="0" w:color="auto"/>
        <w:bottom w:val="none" w:sz="0" w:space="0" w:color="auto"/>
        <w:right w:val="none" w:sz="0" w:space="0" w:color="auto"/>
      </w:divBdr>
    </w:div>
    <w:div w:id="1391030186">
      <w:bodyDiv w:val="1"/>
      <w:marLeft w:val="0"/>
      <w:marRight w:val="0"/>
      <w:marTop w:val="0"/>
      <w:marBottom w:val="0"/>
      <w:divBdr>
        <w:top w:val="none" w:sz="0" w:space="0" w:color="auto"/>
        <w:left w:val="none" w:sz="0" w:space="0" w:color="auto"/>
        <w:bottom w:val="none" w:sz="0" w:space="0" w:color="auto"/>
        <w:right w:val="none" w:sz="0" w:space="0" w:color="auto"/>
      </w:divBdr>
      <w:divsChild>
        <w:div w:id="1197356521">
          <w:marLeft w:val="0"/>
          <w:marRight w:val="0"/>
          <w:marTop w:val="0"/>
          <w:marBottom w:val="0"/>
          <w:divBdr>
            <w:top w:val="none" w:sz="0" w:space="0" w:color="auto"/>
            <w:left w:val="none" w:sz="0" w:space="0" w:color="auto"/>
            <w:bottom w:val="none" w:sz="0" w:space="0" w:color="auto"/>
            <w:right w:val="none" w:sz="0" w:space="0" w:color="auto"/>
          </w:divBdr>
        </w:div>
      </w:divsChild>
    </w:div>
    <w:div w:id="1541164165">
      <w:bodyDiv w:val="1"/>
      <w:marLeft w:val="0"/>
      <w:marRight w:val="0"/>
      <w:marTop w:val="0"/>
      <w:marBottom w:val="0"/>
      <w:divBdr>
        <w:top w:val="none" w:sz="0" w:space="0" w:color="auto"/>
        <w:left w:val="none" w:sz="0" w:space="0" w:color="auto"/>
        <w:bottom w:val="none" w:sz="0" w:space="0" w:color="auto"/>
        <w:right w:val="none" w:sz="0" w:space="0" w:color="auto"/>
      </w:divBdr>
      <w:divsChild>
        <w:div w:id="1019354851">
          <w:marLeft w:val="0"/>
          <w:marRight w:val="0"/>
          <w:marTop w:val="0"/>
          <w:marBottom w:val="0"/>
          <w:divBdr>
            <w:top w:val="none" w:sz="0" w:space="0" w:color="auto"/>
            <w:left w:val="none" w:sz="0" w:space="0" w:color="auto"/>
            <w:bottom w:val="none" w:sz="0" w:space="0" w:color="auto"/>
            <w:right w:val="none" w:sz="0" w:space="0" w:color="auto"/>
          </w:divBdr>
        </w:div>
        <w:div w:id="143007428">
          <w:marLeft w:val="0"/>
          <w:marRight w:val="0"/>
          <w:marTop w:val="0"/>
          <w:marBottom w:val="0"/>
          <w:divBdr>
            <w:top w:val="none" w:sz="0" w:space="0" w:color="auto"/>
            <w:left w:val="none" w:sz="0" w:space="0" w:color="auto"/>
            <w:bottom w:val="none" w:sz="0" w:space="0" w:color="auto"/>
            <w:right w:val="none" w:sz="0" w:space="0" w:color="auto"/>
          </w:divBdr>
        </w:div>
        <w:div w:id="1312364989">
          <w:marLeft w:val="0"/>
          <w:marRight w:val="0"/>
          <w:marTop w:val="0"/>
          <w:marBottom w:val="0"/>
          <w:divBdr>
            <w:top w:val="none" w:sz="0" w:space="0" w:color="auto"/>
            <w:left w:val="none" w:sz="0" w:space="0" w:color="auto"/>
            <w:bottom w:val="none" w:sz="0" w:space="0" w:color="auto"/>
            <w:right w:val="none" w:sz="0" w:space="0" w:color="auto"/>
          </w:divBdr>
        </w:div>
        <w:div w:id="1844392273">
          <w:marLeft w:val="0"/>
          <w:marRight w:val="0"/>
          <w:marTop w:val="0"/>
          <w:marBottom w:val="0"/>
          <w:divBdr>
            <w:top w:val="none" w:sz="0" w:space="0" w:color="auto"/>
            <w:left w:val="none" w:sz="0" w:space="0" w:color="auto"/>
            <w:bottom w:val="none" w:sz="0" w:space="0" w:color="auto"/>
            <w:right w:val="none" w:sz="0" w:space="0" w:color="auto"/>
          </w:divBdr>
        </w:div>
        <w:div w:id="149100799">
          <w:marLeft w:val="0"/>
          <w:marRight w:val="0"/>
          <w:marTop w:val="0"/>
          <w:marBottom w:val="0"/>
          <w:divBdr>
            <w:top w:val="none" w:sz="0" w:space="0" w:color="auto"/>
            <w:left w:val="none" w:sz="0" w:space="0" w:color="auto"/>
            <w:bottom w:val="none" w:sz="0" w:space="0" w:color="auto"/>
            <w:right w:val="none" w:sz="0" w:space="0" w:color="auto"/>
          </w:divBdr>
        </w:div>
        <w:div w:id="2092000931">
          <w:marLeft w:val="0"/>
          <w:marRight w:val="0"/>
          <w:marTop w:val="0"/>
          <w:marBottom w:val="0"/>
          <w:divBdr>
            <w:top w:val="none" w:sz="0" w:space="0" w:color="auto"/>
            <w:left w:val="none" w:sz="0" w:space="0" w:color="auto"/>
            <w:bottom w:val="none" w:sz="0" w:space="0" w:color="auto"/>
            <w:right w:val="none" w:sz="0" w:space="0" w:color="auto"/>
          </w:divBdr>
        </w:div>
        <w:div w:id="805970424">
          <w:marLeft w:val="0"/>
          <w:marRight w:val="0"/>
          <w:marTop w:val="0"/>
          <w:marBottom w:val="0"/>
          <w:divBdr>
            <w:top w:val="none" w:sz="0" w:space="0" w:color="auto"/>
            <w:left w:val="none" w:sz="0" w:space="0" w:color="auto"/>
            <w:bottom w:val="none" w:sz="0" w:space="0" w:color="auto"/>
            <w:right w:val="none" w:sz="0" w:space="0" w:color="auto"/>
          </w:divBdr>
        </w:div>
        <w:div w:id="754590281">
          <w:marLeft w:val="0"/>
          <w:marRight w:val="0"/>
          <w:marTop w:val="0"/>
          <w:marBottom w:val="0"/>
          <w:divBdr>
            <w:top w:val="none" w:sz="0" w:space="0" w:color="auto"/>
            <w:left w:val="none" w:sz="0" w:space="0" w:color="auto"/>
            <w:bottom w:val="none" w:sz="0" w:space="0" w:color="auto"/>
            <w:right w:val="none" w:sz="0" w:space="0" w:color="auto"/>
          </w:divBdr>
        </w:div>
        <w:div w:id="1454985164">
          <w:marLeft w:val="0"/>
          <w:marRight w:val="0"/>
          <w:marTop w:val="0"/>
          <w:marBottom w:val="0"/>
          <w:divBdr>
            <w:top w:val="none" w:sz="0" w:space="0" w:color="auto"/>
            <w:left w:val="none" w:sz="0" w:space="0" w:color="auto"/>
            <w:bottom w:val="none" w:sz="0" w:space="0" w:color="auto"/>
            <w:right w:val="none" w:sz="0" w:space="0" w:color="auto"/>
          </w:divBdr>
        </w:div>
        <w:div w:id="1518235289">
          <w:marLeft w:val="0"/>
          <w:marRight w:val="0"/>
          <w:marTop w:val="0"/>
          <w:marBottom w:val="0"/>
          <w:divBdr>
            <w:top w:val="none" w:sz="0" w:space="0" w:color="auto"/>
            <w:left w:val="none" w:sz="0" w:space="0" w:color="auto"/>
            <w:bottom w:val="none" w:sz="0" w:space="0" w:color="auto"/>
            <w:right w:val="none" w:sz="0" w:space="0" w:color="auto"/>
          </w:divBdr>
        </w:div>
        <w:div w:id="242758500">
          <w:marLeft w:val="0"/>
          <w:marRight w:val="0"/>
          <w:marTop w:val="0"/>
          <w:marBottom w:val="0"/>
          <w:divBdr>
            <w:top w:val="none" w:sz="0" w:space="0" w:color="auto"/>
            <w:left w:val="none" w:sz="0" w:space="0" w:color="auto"/>
            <w:bottom w:val="none" w:sz="0" w:space="0" w:color="auto"/>
            <w:right w:val="none" w:sz="0" w:space="0" w:color="auto"/>
          </w:divBdr>
        </w:div>
        <w:div w:id="589855469">
          <w:marLeft w:val="0"/>
          <w:marRight w:val="0"/>
          <w:marTop w:val="0"/>
          <w:marBottom w:val="0"/>
          <w:divBdr>
            <w:top w:val="none" w:sz="0" w:space="0" w:color="auto"/>
            <w:left w:val="none" w:sz="0" w:space="0" w:color="auto"/>
            <w:bottom w:val="none" w:sz="0" w:space="0" w:color="auto"/>
            <w:right w:val="none" w:sz="0" w:space="0" w:color="auto"/>
          </w:divBdr>
        </w:div>
        <w:div w:id="356079627">
          <w:marLeft w:val="0"/>
          <w:marRight w:val="0"/>
          <w:marTop w:val="0"/>
          <w:marBottom w:val="0"/>
          <w:divBdr>
            <w:top w:val="none" w:sz="0" w:space="0" w:color="auto"/>
            <w:left w:val="none" w:sz="0" w:space="0" w:color="auto"/>
            <w:bottom w:val="none" w:sz="0" w:space="0" w:color="auto"/>
            <w:right w:val="none" w:sz="0" w:space="0" w:color="auto"/>
          </w:divBdr>
        </w:div>
        <w:div w:id="1049377788">
          <w:marLeft w:val="0"/>
          <w:marRight w:val="0"/>
          <w:marTop w:val="0"/>
          <w:marBottom w:val="0"/>
          <w:divBdr>
            <w:top w:val="none" w:sz="0" w:space="0" w:color="auto"/>
            <w:left w:val="none" w:sz="0" w:space="0" w:color="auto"/>
            <w:bottom w:val="none" w:sz="0" w:space="0" w:color="auto"/>
            <w:right w:val="none" w:sz="0" w:space="0" w:color="auto"/>
          </w:divBdr>
        </w:div>
        <w:div w:id="1040204858">
          <w:marLeft w:val="0"/>
          <w:marRight w:val="0"/>
          <w:marTop w:val="0"/>
          <w:marBottom w:val="0"/>
          <w:divBdr>
            <w:top w:val="none" w:sz="0" w:space="0" w:color="auto"/>
            <w:left w:val="none" w:sz="0" w:space="0" w:color="auto"/>
            <w:bottom w:val="none" w:sz="0" w:space="0" w:color="auto"/>
            <w:right w:val="none" w:sz="0" w:space="0" w:color="auto"/>
          </w:divBdr>
        </w:div>
        <w:div w:id="198015197">
          <w:marLeft w:val="0"/>
          <w:marRight w:val="0"/>
          <w:marTop w:val="0"/>
          <w:marBottom w:val="0"/>
          <w:divBdr>
            <w:top w:val="none" w:sz="0" w:space="0" w:color="auto"/>
            <w:left w:val="none" w:sz="0" w:space="0" w:color="auto"/>
            <w:bottom w:val="none" w:sz="0" w:space="0" w:color="auto"/>
            <w:right w:val="none" w:sz="0" w:space="0" w:color="auto"/>
          </w:divBdr>
        </w:div>
        <w:div w:id="1549216875">
          <w:marLeft w:val="0"/>
          <w:marRight w:val="0"/>
          <w:marTop w:val="0"/>
          <w:marBottom w:val="0"/>
          <w:divBdr>
            <w:top w:val="none" w:sz="0" w:space="0" w:color="auto"/>
            <w:left w:val="none" w:sz="0" w:space="0" w:color="auto"/>
            <w:bottom w:val="none" w:sz="0" w:space="0" w:color="auto"/>
            <w:right w:val="none" w:sz="0" w:space="0" w:color="auto"/>
          </w:divBdr>
        </w:div>
        <w:div w:id="606351829">
          <w:marLeft w:val="0"/>
          <w:marRight w:val="0"/>
          <w:marTop w:val="0"/>
          <w:marBottom w:val="0"/>
          <w:divBdr>
            <w:top w:val="none" w:sz="0" w:space="0" w:color="auto"/>
            <w:left w:val="none" w:sz="0" w:space="0" w:color="auto"/>
            <w:bottom w:val="none" w:sz="0" w:space="0" w:color="auto"/>
            <w:right w:val="none" w:sz="0" w:space="0" w:color="auto"/>
          </w:divBdr>
        </w:div>
        <w:div w:id="1288048839">
          <w:marLeft w:val="0"/>
          <w:marRight w:val="0"/>
          <w:marTop w:val="0"/>
          <w:marBottom w:val="0"/>
          <w:divBdr>
            <w:top w:val="none" w:sz="0" w:space="0" w:color="auto"/>
            <w:left w:val="none" w:sz="0" w:space="0" w:color="auto"/>
            <w:bottom w:val="none" w:sz="0" w:space="0" w:color="auto"/>
            <w:right w:val="none" w:sz="0" w:space="0" w:color="auto"/>
          </w:divBdr>
        </w:div>
        <w:div w:id="1044283105">
          <w:marLeft w:val="0"/>
          <w:marRight w:val="0"/>
          <w:marTop w:val="0"/>
          <w:marBottom w:val="0"/>
          <w:divBdr>
            <w:top w:val="none" w:sz="0" w:space="0" w:color="auto"/>
            <w:left w:val="none" w:sz="0" w:space="0" w:color="auto"/>
            <w:bottom w:val="none" w:sz="0" w:space="0" w:color="auto"/>
            <w:right w:val="none" w:sz="0" w:space="0" w:color="auto"/>
          </w:divBdr>
        </w:div>
        <w:div w:id="988830758">
          <w:marLeft w:val="0"/>
          <w:marRight w:val="0"/>
          <w:marTop w:val="0"/>
          <w:marBottom w:val="0"/>
          <w:divBdr>
            <w:top w:val="none" w:sz="0" w:space="0" w:color="auto"/>
            <w:left w:val="none" w:sz="0" w:space="0" w:color="auto"/>
            <w:bottom w:val="none" w:sz="0" w:space="0" w:color="auto"/>
            <w:right w:val="none" w:sz="0" w:space="0" w:color="auto"/>
          </w:divBdr>
        </w:div>
        <w:div w:id="1160655565">
          <w:marLeft w:val="0"/>
          <w:marRight w:val="0"/>
          <w:marTop w:val="0"/>
          <w:marBottom w:val="0"/>
          <w:divBdr>
            <w:top w:val="none" w:sz="0" w:space="0" w:color="auto"/>
            <w:left w:val="none" w:sz="0" w:space="0" w:color="auto"/>
            <w:bottom w:val="none" w:sz="0" w:space="0" w:color="auto"/>
            <w:right w:val="none" w:sz="0" w:space="0" w:color="auto"/>
          </w:divBdr>
        </w:div>
        <w:div w:id="81492950">
          <w:marLeft w:val="0"/>
          <w:marRight w:val="0"/>
          <w:marTop w:val="0"/>
          <w:marBottom w:val="0"/>
          <w:divBdr>
            <w:top w:val="none" w:sz="0" w:space="0" w:color="auto"/>
            <w:left w:val="none" w:sz="0" w:space="0" w:color="auto"/>
            <w:bottom w:val="none" w:sz="0" w:space="0" w:color="auto"/>
            <w:right w:val="none" w:sz="0" w:space="0" w:color="auto"/>
          </w:divBdr>
        </w:div>
        <w:div w:id="1584870700">
          <w:marLeft w:val="0"/>
          <w:marRight w:val="0"/>
          <w:marTop w:val="0"/>
          <w:marBottom w:val="0"/>
          <w:divBdr>
            <w:top w:val="none" w:sz="0" w:space="0" w:color="auto"/>
            <w:left w:val="none" w:sz="0" w:space="0" w:color="auto"/>
            <w:bottom w:val="none" w:sz="0" w:space="0" w:color="auto"/>
            <w:right w:val="none" w:sz="0" w:space="0" w:color="auto"/>
          </w:divBdr>
        </w:div>
        <w:div w:id="1797327964">
          <w:marLeft w:val="0"/>
          <w:marRight w:val="0"/>
          <w:marTop w:val="0"/>
          <w:marBottom w:val="0"/>
          <w:divBdr>
            <w:top w:val="none" w:sz="0" w:space="0" w:color="auto"/>
            <w:left w:val="none" w:sz="0" w:space="0" w:color="auto"/>
            <w:bottom w:val="none" w:sz="0" w:space="0" w:color="auto"/>
            <w:right w:val="none" w:sz="0" w:space="0" w:color="auto"/>
          </w:divBdr>
        </w:div>
        <w:div w:id="1115758361">
          <w:marLeft w:val="0"/>
          <w:marRight w:val="0"/>
          <w:marTop w:val="0"/>
          <w:marBottom w:val="0"/>
          <w:divBdr>
            <w:top w:val="none" w:sz="0" w:space="0" w:color="auto"/>
            <w:left w:val="none" w:sz="0" w:space="0" w:color="auto"/>
            <w:bottom w:val="none" w:sz="0" w:space="0" w:color="auto"/>
            <w:right w:val="none" w:sz="0" w:space="0" w:color="auto"/>
          </w:divBdr>
        </w:div>
        <w:div w:id="458189982">
          <w:marLeft w:val="0"/>
          <w:marRight w:val="0"/>
          <w:marTop w:val="0"/>
          <w:marBottom w:val="0"/>
          <w:divBdr>
            <w:top w:val="none" w:sz="0" w:space="0" w:color="auto"/>
            <w:left w:val="none" w:sz="0" w:space="0" w:color="auto"/>
            <w:bottom w:val="none" w:sz="0" w:space="0" w:color="auto"/>
            <w:right w:val="none" w:sz="0" w:space="0" w:color="auto"/>
          </w:divBdr>
        </w:div>
        <w:div w:id="511577730">
          <w:marLeft w:val="0"/>
          <w:marRight w:val="0"/>
          <w:marTop w:val="0"/>
          <w:marBottom w:val="0"/>
          <w:divBdr>
            <w:top w:val="none" w:sz="0" w:space="0" w:color="auto"/>
            <w:left w:val="none" w:sz="0" w:space="0" w:color="auto"/>
            <w:bottom w:val="none" w:sz="0" w:space="0" w:color="auto"/>
            <w:right w:val="none" w:sz="0" w:space="0" w:color="auto"/>
          </w:divBdr>
        </w:div>
        <w:div w:id="219709036">
          <w:marLeft w:val="0"/>
          <w:marRight w:val="0"/>
          <w:marTop w:val="0"/>
          <w:marBottom w:val="0"/>
          <w:divBdr>
            <w:top w:val="none" w:sz="0" w:space="0" w:color="auto"/>
            <w:left w:val="none" w:sz="0" w:space="0" w:color="auto"/>
            <w:bottom w:val="none" w:sz="0" w:space="0" w:color="auto"/>
            <w:right w:val="none" w:sz="0" w:space="0" w:color="auto"/>
          </w:divBdr>
        </w:div>
        <w:div w:id="475487251">
          <w:marLeft w:val="0"/>
          <w:marRight w:val="0"/>
          <w:marTop w:val="0"/>
          <w:marBottom w:val="0"/>
          <w:divBdr>
            <w:top w:val="none" w:sz="0" w:space="0" w:color="auto"/>
            <w:left w:val="none" w:sz="0" w:space="0" w:color="auto"/>
            <w:bottom w:val="none" w:sz="0" w:space="0" w:color="auto"/>
            <w:right w:val="none" w:sz="0" w:space="0" w:color="auto"/>
          </w:divBdr>
        </w:div>
        <w:div w:id="1804886416">
          <w:marLeft w:val="0"/>
          <w:marRight w:val="0"/>
          <w:marTop w:val="0"/>
          <w:marBottom w:val="0"/>
          <w:divBdr>
            <w:top w:val="none" w:sz="0" w:space="0" w:color="auto"/>
            <w:left w:val="none" w:sz="0" w:space="0" w:color="auto"/>
            <w:bottom w:val="none" w:sz="0" w:space="0" w:color="auto"/>
            <w:right w:val="none" w:sz="0" w:space="0" w:color="auto"/>
          </w:divBdr>
        </w:div>
        <w:div w:id="42368010">
          <w:marLeft w:val="0"/>
          <w:marRight w:val="0"/>
          <w:marTop w:val="0"/>
          <w:marBottom w:val="0"/>
          <w:divBdr>
            <w:top w:val="none" w:sz="0" w:space="0" w:color="auto"/>
            <w:left w:val="none" w:sz="0" w:space="0" w:color="auto"/>
            <w:bottom w:val="none" w:sz="0" w:space="0" w:color="auto"/>
            <w:right w:val="none" w:sz="0" w:space="0" w:color="auto"/>
          </w:divBdr>
        </w:div>
        <w:div w:id="1271670961">
          <w:marLeft w:val="0"/>
          <w:marRight w:val="0"/>
          <w:marTop w:val="0"/>
          <w:marBottom w:val="0"/>
          <w:divBdr>
            <w:top w:val="none" w:sz="0" w:space="0" w:color="auto"/>
            <w:left w:val="none" w:sz="0" w:space="0" w:color="auto"/>
            <w:bottom w:val="none" w:sz="0" w:space="0" w:color="auto"/>
            <w:right w:val="none" w:sz="0" w:space="0" w:color="auto"/>
          </w:divBdr>
        </w:div>
        <w:div w:id="563683337">
          <w:marLeft w:val="0"/>
          <w:marRight w:val="0"/>
          <w:marTop w:val="0"/>
          <w:marBottom w:val="0"/>
          <w:divBdr>
            <w:top w:val="none" w:sz="0" w:space="0" w:color="auto"/>
            <w:left w:val="none" w:sz="0" w:space="0" w:color="auto"/>
            <w:bottom w:val="none" w:sz="0" w:space="0" w:color="auto"/>
            <w:right w:val="none" w:sz="0" w:space="0" w:color="auto"/>
          </w:divBdr>
        </w:div>
        <w:div w:id="277026676">
          <w:marLeft w:val="0"/>
          <w:marRight w:val="0"/>
          <w:marTop w:val="0"/>
          <w:marBottom w:val="0"/>
          <w:divBdr>
            <w:top w:val="none" w:sz="0" w:space="0" w:color="auto"/>
            <w:left w:val="none" w:sz="0" w:space="0" w:color="auto"/>
            <w:bottom w:val="none" w:sz="0" w:space="0" w:color="auto"/>
            <w:right w:val="none" w:sz="0" w:space="0" w:color="auto"/>
          </w:divBdr>
        </w:div>
        <w:div w:id="1541895098">
          <w:marLeft w:val="0"/>
          <w:marRight w:val="0"/>
          <w:marTop w:val="0"/>
          <w:marBottom w:val="0"/>
          <w:divBdr>
            <w:top w:val="none" w:sz="0" w:space="0" w:color="auto"/>
            <w:left w:val="none" w:sz="0" w:space="0" w:color="auto"/>
            <w:bottom w:val="none" w:sz="0" w:space="0" w:color="auto"/>
            <w:right w:val="none" w:sz="0" w:space="0" w:color="auto"/>
          </w:divBdr>
        </w:div>
        <w:div w:id="1630864994">
          <w:marLeft w:val="0"/>
          <w:marRight w:val="0"/>
          <w:marTop w:val="0"/>
          <w:marBottom w:val="0"/>
          <w:divBdr>
            <w:top w:val="none" w:sz="0" w:space="0" w:color="auto"/>
            <w:left w:val="none" w:sz="0" w:space="0" w:color="auto"/>
            <w:bottom w:val="none" w:sz="0" w:space="0" w:color="auto"/>
            <w:right w:val="none" w:sz="0" w:space="0" w:color="auto"/>
          </w:divBdr>
        </w:div>
        <w:div w:id="1440101577">
          <w:marLeft w:val="0"/>
          <w:marRight w:val="0"/>
          <w:marTop w:val="0"/>
          <w:marBottom w:val="0"/>
          <w:divBdr>
            <w:top w:val="none" w:sz="0" w:space="0" w:color="auto"/>
            <w:left w:val="none" w:sz="0" w:space="0" w:color="auto"/>
            <w:bottom w:val="none" w:sz="0" w:space="0" w:color="auto"/>
            <w:right w:val="none" w:sz="0" w:space="0" w:color="auto"/>
          </w:divBdr>
        </w:div>
        <w:div w:id="362824676">
          <w:marLeft w:val="0"/>
          <w:marRight w:val="0"/>
          <w:marTop w:val="0"/>
          <w:marBottom w:val="0"/>
          <w:divBdr>
            <w:top w:val="none" w:sz="0" w:space="0" w:color="auto"/>
            <w:left w:val="none" w:sz="0" w:space="0" w:color="auto"/>
            <w:bottom w:val="none" w:sz="0" w:space="0" w:color="auto"/>
            <w:right w:val="none" w:sz="0" w:space="0" w:color="auto"/>
          </w:divBdr>
        </w:div>
        <w:div w:id="788667015">
          <w:marLeft w:val="0"/>
          <w:marRight w:val="0"/>
          <w:marTop w:val="0"/>
          <w:marBottom w:val="0"/>
          <w:divBdr>
            <w:top w:val="none" w:sz="0" w:space="0" w:color="auto"/>
            <w:left w:val="none" w:sz="0" w:space="0" w:color="auto"/>
            <w:bottom w:val="none" w:sz="0" w:space="0" w:color="auto"/>
            <w:right w:val="none" w:sz="0" w:space="0" w:color="auto"/>
          </w:divBdr>
        </w:div>
        <w:div w:id="865296129">
          <w:marLeft w:val="0"/>
          <w:marRight w:val="0"/>
          <w:marTop w:val="0"/>
          <w:marBottom w:val="0"/>
          <w:divBdr>
            <w:top w:val="none" w:sz="0" w:space="0" w:color="auto"/>
            <w:left w:val="none" w:sz="0" w:space="0" w:color="auto"/>
            <w:bottom w:val="none" w:sz="0" w:space="0" w:color="auto"/>
            <w:right w:val="none" w:sz="0" w:space="0" w:color="auto"/>
          </w:divBdr>
        </w:div>
        <w:div w:id="1297027777">
          <w:marLeft w:val="0"/>
          <w:marRight w:val="0"/>
          <w:marTop w:val="0"/>
          <w:marBottom w:val="0"/>
          <w:divBdr>
            <w:top w:val="none" w:sz="0" w:space="0" w:color="auto"/>
            <w:left w:val="none" w:sz="0" w:space="0" w:color="auto"/>
            <w:bottom w:val="none" w:sz="0" w:space="0" w:color="auto"/>
            <w:right w:val="none" w:sz="0" w:space="0" w:color="auto"/>
          </w:divBdr>
        </w:div>
        <w:div w:id="189338266">
          <w:marLeft w:val="0"/>
          <w:marRight w:val="0"/>
          <w:marTop w:val="0"/>
          <w:marBottom w:val="0"/>
          <w:divBdr>
            <w:top w:val="none" w:sz="0" w:space="0" w:color="auto"/>
            <w:left w:val="none" w:sz="0" w:space="0" w:color="auto"/>
            <w:bottom w:val="none" w:sz="0" w:space="0" w:color="auto"/>
            <w:right w:val="none" w:sz="0" w:space="0" w:color="auto"/>
          </w:divBdr>
        </w:div>
        <w:div w:id="795022161">
          <w:marLeft w:val="0"/>
          <w:marRight w:val="0"/>
          <w:marTop w:val="0"/>
          <w:marBottom w:val="0"/>
          <w:divBdr>
            <w:top w:val="none" w:sz="0" w:space="0" w:color="auto"/>
            <w:left w:val="none" w:sz="0" w:space="0" w:color="auto"/>
            <w:bottom w:val="none" w:sz="0" w:space="0" w:color="auto"/>
            <w:right w:val="none" w:sz="0" w:space="0" w:color="auto"/>
          </w:divBdr>
        </w:div>
        <w:div w:id="305667275">
          <w:marLeft w:val="0"/>
          <w:marRight w:val="0"/>
          <w:marTop w:val="0"/>
          <w:marBottom w:val="0"/>
          <w:divBdr>
            <w:top w:val="none" w:sz="0" w:space="0" w:color="auto"/>
            <w:left w:val="none" w:sz="0" w:space="0" w:color="auto"/>
            <w:bottom w:val="none" w:sz="0" w:space="0" w:color="auto"/>
            <w:right w:val="none" w:sz="0" w:space="0" w:color="auto"/>
          </w:divBdr>
        </w:div>
        <w:div w:id="383724891">
          <w:marLeft w:val="0"/>
          <w:marRight w:val="0"/>
          <w:marTop w:val="0"/>
          <w:marBottom w:val="0"/>
          <w:divBdr>
            <w:top w:val="none" w:sz="0" w:space="0" w:color="auto"/>
            <w:left w:val="none" w:sz="0" w:space="0" w:color="auto"/>
            <w:bottom w:val="none" w:sz="0" w:space="0" w:color="auto"/>
            <w:right w:val="none" w:sz="0" w:space="0" w:color="auto"/>
          </w:divBdr>
        </w:div>
        <w:div w:id="400980556">
          <w:marLeft w:val="0"/>
          <w:marRight w:val="0"/>
          <w:marTop w:val="0"/>
          <w:marBottom w:val="0"/>
          <w:divBdr>
            <w:top w:val="none" w:sz="0" w:space="0" w:color="auto"/>
            <w:left w:val="none" w:sz="0" w:space="0" w:color="auto"/>
            <w:bottom w:val="none" w:sz="0" w:space="0" w:color="auto"/>
            <w:right w:val="none" w:sz="0" w:space="0" w:color="auto"/>
          </w:divBdr>
        </w:div>
        <w:div w:id="1524248007">
          <w:marLeft w:val="0"/>
          <w:marRight w:val="0"/>
          <w:marTop w:val="0"/>
          <w:marBottom w:val="0"/>
          <w:divBdr>
            <w:top w:val="none" w:sz="0" w:space="0" w:color="auto"/>
            <w:left w:val="none" w:sz="0" w:space="0" w:color="auto"/>
            <w:bottom w:val="none" w:sz="0" w:space="0" w:color="auto"/>
            <w:right w:val="none" w:sz="0" w:space="0" w:color="auto"/>
          </w:divBdr>
        </w:div>
        <w:div w:id="992442453">
          <w:marLeft w:val="0"/>
          <w:marRight w:val="0"/>
          <w:marTop w:val="0"/>
          <w:marBottom w:val="0"/>
          <w:divBdr>
            <w:top w:val="none" w:sz="0" w:space="0" w:color="auto"/>
            <w:left w:val="none" w:sz="0" w:space="0" w:color="auto"/>
            <w:bottom w:val="none" w:sz="0" w:space="0" w:color="auto"/>
            <w:right w:val="none" w:sz="0" w:space="0" w:color="auto"/>
          </w:divBdr>
        </w:div>
        <w:div w:id="193426000">
          <w:marLeft w:val="0"/>
          <w:marRight w:val="0"/>
          <w:marTop w:val="0"/>
          <w:marBottom w:val="0"/>
          <w:divBdr>
            <w:top w:val="none" w:sz="0" w:space="0" w:color="auto"/>
            <w:left w:val="none" w:sz="0" w:space="0" w:color="auto"/>
            <w:bottom w:val="none" w:sz="0" w:space="0" w:color="auto"/>
            <w:right w:val="none" w:sz="0" w:space="0" w:color="auto"/>
          </w:divBdr>
        </w:div>
        <w:div w:id="46027630">
          <w:marLeft w:val="0"/>
          <w:marRight w:val="0"/>
          <w:marTop w:val="0"/>
          <w:marBottom w:val="0"/>
          <w:divBdr>
            <w:top w:val="none" w:sz="0" w:space="0" w:color="auto"/>
            <w:left w:val="none" w:sz="0" w:space="0" w:color="auto"/>
            <w:bottom w:val="none" w:sz="0" w:space="0" w:color="auto"/>
            <w:right w:val="none" w:sz="0" w:space="0" w:color="auto"/>
          </w:divBdr>
        </w:div>
        <w:div w:id="1112624822">
          <w:marLeft w:val="0"/>
          <w:marRight w:val="0"/>
          <w:marTop w:val="0"/>
          <w:marBottom w:val="0"/>
          <w:divBdr>
            <w:top w:val="none" w:sz="0" w:space="0" w:color="auto"/>
            <w:left w:val="none" w:sz="0" w:space="0" w:color="auto"/>
            <w:bottom w:val="none" w:sz="0" w:space="0" w:color="auto"/>
            <w:right w:val="none" w:sz="0" w:space="0" w:color="auto"/>
          </w:divBdr>
        </w:div>
        <w:div w:id="784345607">
          <w:marLeft w:val="0"/>
          <w:marRight w:val="0"/>
          <w:marTop w:val="0"/>
          <w:marBottom w:val="0"/>
          <w:divBdr>
            <w:top w:val="none" w:sz="0" w:space="0" w:color="auto"/>
            <w:left w:val="none" w:sz="0" w:space="0" w:color="auto"/>
            <w:bottom w:val="none" w:sz="0" w:space="0" w:color="auto"/>
            <w:right w:val="none" w:sz="0" w:space="0" w:color="auto"/>
          </w:divBdr>
        </w:div>
        <w:div w:id="1943802038">
          <w:marLeft w:val="0"/>
          <w:marRight w:val="0"/>
          <w:marTop w:val="0"/>
          <w:marBottom w:val="0"/>
          <w:divBdr>
            <w:top w:val="none" w:sz="0" w:space="0" w:color="auto"/>
            <w:left w:val="none" w:sz="0" w:space="0" w:color="auto"/>
            <w:bottom w:val="none" w:sz="0" w:space="0" w:color="auto"/>
            <w:right w:val="none" w:sz="0" w:space="0" w:color="auto"/>
          </w:divBdr>
        </w:div>
        <w:div w:id="814875836">
          <w:marLeft w:val="0"/>
          <w:marRight w:val="0"/>
          <w:marTop w:val="0"/>
          <w:marBottom w:val="0"/>
          <w:divBdr>
            <w:top w:val="none" w:sz="0" w:space="0" w:color="auto"/>
            <w:left w:val="none" w:sz="0" w:space="0" w:color="auto"/>
            <w:bottom w:val="none" w:sz="0" w:space="0" w:color="auto"/>
            <w:right w:val="none" w:sz="0" w:space="0" w:color="auto"/>
          </w:divBdr>
        </w:div>
        <w:div w:id="404499533">
          <w:marLeft w:val="0"/>
          <w:marRight w:val="0"/>
          <w:marTop w:val="0"/>
          <w:marBottom w:val="0"/>
          <w:divBdr>
            <w:top w:val="none" w:sz="0" w:space="0" w:color="auto"/>
            <w:left w:val="none" w:sz="0" w:space="0" w:color="auto"/>
            <w:bottom w:val="none" w:sz="0" w:space="0" w:color="auto"/>
            <w:right w:val="none" w:sz="0" w:space="0" w:color="auto"/>
          </w:divBdr>
        </w:div>
        <w:div w:id="752512098">
          <w:marLeft w:val="0"/>
          <w:marRight w:val="0"/>
          <w:marTop w:val="0"/>
          <w:marBottom w:val="0"/>
          <w:divBdr>
            <w:top w:val="none" w:sz="0" w:space="0" w:color="auto"/>
            <w:left w:val="none" w:sz="0" w:space="0" w:color="auto"/>
            <w:bottom w:val="none" w:sz="0" w:space="0" w:color="auto"/>
            <w:right w:val="none" w:sz="0" w:space="0" w:color="auto"/>
          </w:divBdr>
        </w:div>
        <w:div w:id="371148583">
          <w:marLeft w:val="0"/>
          <w:marRight w:val="0"/>
          <w:marTop w:val="0"/>
          <w:marBottom w:val="0"/>
          <w:divBdr>
            <w:top w:val="none" w:sz="0" w:space="0" w:color="auto"/>
            <w:left w:val="none" w:sz="0" w:space="0" w:color="auto"/>
            <w:bottom w:val="none" w:sz="0" w:space="0" w:color="auto"/>
            <w:right w:val="none" w:sz="0" w:space="0" w:color="auto"/>
          </w:divBdr>
        </w:div>
        <w:div w:id="1059282704">
          <w:marLeft w:val="0"/>
          <w:marRight w:val="0"/>
          <w:marTop w:val="0"/>
          <w:marBottom w:val="0"/>
          <w:divBdr>
            <w:top w:val="none" w:sz="0" w:space="0" w:color="auto"/>
            <w:left w:val="none" w:sz="0" w:space="0" w:color="auto"/>
            <w:bottom w:val="none" w:sz="0" w:space="0" w:color="auto"/>
            <w:right w:val="none" w:sz="0" w:space="0" w:color="auto"/>
          </w:divBdr>
        </w:div>
        <w:div w:id="280963305">
          <w:marLeft w:val="0"/>
          <w:marRight w:val="0"/>
          <w:marTop w:val="0"/>
          <w:marBottom w:val="0"/>
          <w:divBdr>
            <w:top w:val="none" w:sz="0" w:space="0" w:color="auto"/>
            <w:left w:val="none" w:sz="0" w:space="0" w:color="auto"/>
            <w:bottom w:val="none" w:sz="0" w:space="0" w:color="auto"/>
            <w:right w:val="none" w:sz="0" w:space="0" w:color="auto"/>
          </w:divBdr>
        </w:div>
        <w:div w:id="2077511527">
          <w:marLeft w:val="0"/>
          <w:marRight w:val="0"/>
          <w:marTop w:val="0"/>
          <w:marBottom w:val="0"/>
          <w:divBdr>
            <w:top w:val="none" w:sz="0" w:space="0" w:color="auto"/>
            <w:left w:val="none" w:sz="0" w:space="0" w:color="auto"/>
            <w:bottom w:val="none" w:sz="0" w:space="0" w:color="auto"/>
            <w:right w:val="none" w:sz="0" w:space="0" w:color="auto"/>
          </w:divBdr>
        </w:div>
        <w:div w:id="899906559">
          <w:marLeft w:val="0"/>
          <w:marRight w:val="0"/>
          <w:marTop w:val="0"/>
          <w:marBottom w:val="0"/>
          <w:divBdr>
            <w:top w:val="none" w:sz="0" w:space="0" w:color="auto"/>
            <w:left w:val="none" w:sz="0" w:space="0" w:color="auto"/>
            <w:bottom w:val="none" w:sz="0" w:space="0" w:color="auto"/>
            <w:right w:val="none" w:sz="0" w:space="0" w:color="auto"/>
          </w:divBdr>
        </w:div>
        <w:div w:id="623509846">
          <w:marLeft w:val="0"/>
          <w:marRight w:val="0"/>
          <w:marTop w:val="0"/>
          <w:marBottom w:val="0"/>
          <w:divBdr>
            <w:top w:val="none" w:sz="0" w:space="0" w:color="auto"/>
            <w:left w:val="none" w:sz="0" w:space="0" w:color="auto"/>
            <w:bottom w:val="none" w:sz="0" w:space="0" w:color="auto"/>
            <w:right w:val="none" w:sz="0" w:space="0" w:color="auto"/>
          </w:divBdr>
        </w:div>
        <w:div w:id="970482589">
          <w:marLeft w:val="0"/>
          <w:marRight w:val="0"/>
          <w:marTop w:val="0"/>
          <w:marBottom w:val="0"/>
          <w:divBdr>
            <w:top w:val="none" w:sz="0" w:space="0" w:color="auto"/>
            <w:left w:val="none" w:sz="0" w:space="0" w:color="auto"/>
            <w:bottom w:val="none" w:sz="0" w:space="0" w:color="auto"/>
            <w:right w:val="none" w:sz="0" w:space="0" w:color="auto"/>
          </w:divBdr>
        </w:div>
        <w:div w:id="290282687">
          <w:marLeft w:val="0"/>
          <w:marRight w:val="0"/>
          <w:marTop w:val="0"/>
          <w:marBottom w:val="0"/>
          <w:divBdr>
            <w:top w:val="none" w:sz="0" w:space="0" w:color="auto"/>
            <w:left w:val="none" w:sz="0" w:space="0" w:color="auto"/>
            <w:bottom w:val="none" w:sz="0" w:space="0" w:color="auto"/>
            <w:right w:val="none" w:sz="0" w:space="0" w:color="auto"/>
          </w:divBdr>
        </w:div>
        <w:div w:id="991758092">
          <w:marLeft w:val="0"/>
          <w:marRight w:val="0"/>
          <w:marTop w:val="0"/>
          <w:marBottom w:val="0"/>
          <w:divBdr>
            <w:top w:val="none" w:sz="0" w:space="0" w:color="auto"/>
            <w:left w:val="none" w:sz="0" w:space="0" w:color="auto"/>
            <w:bottom w:val="none" w:sz="0" w:space="0" w:color="auto"/>
            <w:right w:val="none" w:sz="0" w:space="0" w:color="auto"/>
          </w:divBdr>
        </w:div>
        <w:div w:id="1616517309">
          <w:marLeft w:val="0"/>
          <w:marRight w:val="0"/>
          <w:marTop w:val="0"/>
          <w:marBottom w:val="0"/>
          <w:divBdr>
            <w:top w:val="none" w:sz="0" w:space="0" w:color="auto"/>
            <w:left w:val="none" w:sz="0" w:space="0" w:color="auto"/>
            <w:bottom w:val="none" w:sz="0" w:space="0" w:color="auto"/>
            <w:right w:val="none" w:sz="0" w:space="0" w:color="auto"/>
          </w:divBdr>
        </w:div>
        <w:div w:id="249701032">
          <w:marLeft w:val="0"/>
          <w:marRight w:val="0"/>
          <w:marTop w:val="0"/>
          <w:marBottom w:val="0"/>
          <w:divBdr>
            <w:top w:val="none" w:sz="0" w:space="0" w:color="auto"/>
            <w:left w:val="none" w:sz="0" w:space="0" w:color="auto"/>
            <w:bottom w:val="none" w:sz="0" w:space="0" w:color="auto"/>
            <w:right w:val="none" w:sz="0" w:space="0" w:color="auto"/>
          </w:divBdr>
        </w:div>
        <w:div w:id="701784482">
          <w:marLeft w:val="0"/>
          <w:marRight w:val="0"/>
          <w:marTop w:val="0"/>
          <w:marBottom w:val="0"/>
          <w:divBdr>
            <w:top w:val="none" w:sz="0" w:space="0" w:color="auto"/>
            <w:left w:val="none" w:sz="0" w:space="0" w:color="auto"/>
            <w:bottom w:val="none" w:sz="0" w:space="0" w:color="auto"/>
            <w:right w:val="none" w:sz="0" w:space="0" w:color="auto"/>
          </w:divBdr>
        </w:div>
        <w:div w:id="633566181">
          <w:marLeft w:val="0"/>
          <w:marRight w:val="0"/>
          <w:marTop w:val="0"/>
          <w:marBottom w:val="0"/>
          <w:divBdr>
            <w:top w:val="none" w:sz="0" w:space="0" w:color="auto"/>
            <w:left w:val="none" w:sz="0" w:space="0" w:color="auto"/>
            <w:bottom w:val="none" w:sz="0" w:space="0" w:color="auto"/>
            <w:right w:val="none" w:sz="0" w:space="0" w:color="auto"/>
          </w:divBdr>
        </w:div>
        <w:div w:id="1439059863">
          <w:marLeft w:val="0"/>
          <w:marRight w:val="0"/>
          <w:marTop w:val="0"/>
          <w:marBottom w:val="0"/>
          <w:divBdr>
            <w:top w:val="none" w:sz="0" w:space="0" w:color="auto"/>
            <w:left w:val="none" w:sz="0" w:space="0" w:color="auto"/>
            <w:bottom w:val="none" w:sz="0" w:space="0" w:color="auto"/>
            <w:right w:val="none" w:sz="0" w:space="0" w:color="auto"/>
          </w:divBdr>
        </w:div>
        <w:div w:id="1881552135">
          <w:marLeft w:val="0"/>
          <w:marRight w:val="0"/>
          <w:marTop w:val="0"/>
          <w:marBottom w:val="0"/>
          <w:divBdr>
            <w:top w:val="none" w:sz="0" w:space="0" w:color="auto"/>
            <w:left w:val="none" w:sz="0" w:space="0" w:color="auto"/>
            <w:bottom w:val="none" w:sz="0" w:space="0" w:color="auto"/>
            <w:right w:val="none" w:sz="0" w:space="0" w:color="auto"/>
          </w:divBdr>
        </w:div>
        <w:div w:id="1976179025">
          <w:marLeft w:val="0"/>
          <w:marRight w:val="0"/>
          <w:marTop w:val="0"/>
          <w:marBottom w:val="0"/>
          <w:divBdr>
            <w:top w:val="none" w:sz="0" w:space="0" w:color="auto"/>
            <w:left w:val="none" w:sz="0" w:space="0" w:color="auto"/>
            <w:bottom w:val="none" w:sz="0" w:space="0" w:color="auto"/>
            <w:right w:val="none" w:sz="0" w:space="0" w:color="auto"/>
          </w:divBdr>
        </w:div>
        <w:div w:id="1037852006">
          <w:marLeft w:val="0"/>
          <w:marRight w:val="0"/>
          <w:marTop w:val="0"/>
          <w:marBottom w:val="0"/>
          <w:divBdr>
            <w:top w:val="none" w:sz="0" w:space="0" w:color="auto"/>
            <w:left w:val="none" w:sz="0" w:space="0" w:color="auto"/>
            <w:bottom w:val="none" w:sz="0" w:space="0" w:color="auto"/>
            <w:right w:val="none" w:sz="0" w:space="0" w:color="auto"/>
          </w:divBdr>
        </w:div>
        <w:div w:id="928583745">
          <w:marLeft w:val="0"/>
          <w:marRight w:val="0"/>
          <w:marTop w:val="0"/>
          <w:marBottom w:val="0"/>
          <w:divBdr>
            <w:top w:val="none" w:sz="0" w:space="0" w:color="auto"/>
            <w:left w:val="none" w:sz="0" w:space="0" w:color="auto"/>
            <w:bottom w:val="none" w:sz="0" w:space="0" w:color="auto"/>
            <w:right w:val="none" w:sz="0" w:space="0" w:color="auto"/>
          </w:divBdr>
        </w:div>
        <w:div w:id="482242165">
          <w:marLeft w:val="0"/>
          <w:marRight w:val="0"/>
          <w:marTop w:val="0"/>
          <w:marBottom w:val="0"/>
          <w:divBdr>
            <w:top w:val="none" w:sz="0" w:space="0" w:color="auto"/>
            <w:left w:val="none" w:sz="0" w:space="0" w:color="auto"/>
            <w:bottom w:val="none" w:sz="0" w:space="0" w:color="auto"/>
            <w:right w:val="none" w:sz="0" w:space="0" w:color="auto"/>
          </w:divBdr>
        </w:div>
        <w:div w:id="598484120">
          <w:marLeft w:val="0"/>
          <w:marRight w:val="0"/>
          <w:marTop w:val="0"/>
          <w:marBottom w:val="0"/>
          <w:divBdr>
            <w:top w:val="none" w:sz="0" w:space="0" w:color="auto"/>
            <w:left w:val="none" w:sz="0" w:space="0" w:color="auto"/>
            <w:bottom w:val="none" w:sz="0" w:space="0" w:color="auto"/>
            <w:right w:val="none" w:sz="0" w:space="0" w:color="auto"/>
          </w:divBdr>
        </w:div>
        <w:div w:id="1657763653">
          <w:marLeft w:val="0"/>
          <w:marRight w:val="0"/>
          <w:marTop w:val="0"/>
          <w:marBottom w:val="0"/>
          <w:divBdr>
            <w:top w:val="none" w:sz="0" w:space="0" w:color="auto"/>
            <w:left w:val="none" w:sz="0" w:space="0" w:color="auto"/>
            <w:bottom w:val="none" w:sz="0" w:space="0" w:color="auto"/>
            <w:right w:val="none" w:sz="0" w:space="0" w:color="auto"/>
          </w:divBdr>
        </w:div>
        <w:div w:id="1175993663">
          <w:marLeft w:val="0"/>
          <w:marRight w:val="0"/>
          <w:marTop w:val="0"/>
          <w:marBottom w:val="0"/>
          <w:divBdr>
            <w:top w:val="none" w:sz="0" w:space="0" w:color="auto"/>
            <w:left w:val="none" w:sz="0" w:space="0" w:color="auto"/>
            <w:bottom w:val="none" w:sz="0" w:space="0" w:color="auto"/>
            <w:right w:val="none" w:sz="0" w:space="0" w:color="auto"/>
          </w:divBdr>
        </w:div>
        <w:div w:id="880551576">
          <w:marLeft w:val="0"/>
          <w:marRight w:val="0"/>
          <w:marTop w:val="0"/>
          <w:marBottom w:val="0"/>
          <w:divBdr>
            <w:top w:val="none" w:sz="0" w:space="0" w:color="auto"/>
            <w:left w:val="none" w:sz="0" w:space="0" w:color="auto"/>
            <w:bottom w:val="none" w:sz="0" w:space="0" w:color="auto"/>
            <w:right w:val="none" w:sz="0" w:space="0" w:color="auto"/>
          </w:divBdr>
        </w:div>
        <w:div w:id="887765235">
          <w:marLeft w:val="0"/>
          <w:marRight w:val="0"/>
          <w:marTop w:val="0"/>
          <w:marBottom w:val="0"/>
          <w:divBdr>
            <w:top w:val="none" w:sz="0" w:space="0" w:color="auto"/>
            <w:left w:val="none" w:sz="0" w:space="0" w:color="auto"/>
            <w:bottom w:val="none" w:sz="0" w:space="0" w:color="auto"/>
            <w:right w:val="none" w:sz="0" w:space="0" w:color="auto"/>
          </w:divBdr>
        </w:div>
        <w:div w:id="1848710245">
          <w:marLeft w:val="0"/>
          <w:marRight w:val="0"/>
          <w:marTop w:val="0"/>
          <w:marBottom w:val="0"/>
          <w:divBdr>
            <w:top w:val="none" w:sz="0" w:space="0" w:color="auto"/>
            <w:left w:val="none" w:sz="0" w:space="0" w:color="auto"/>
            <w:bottom w:val="none" w:sz="0" w:space="0" w:color="auto"/>
            <w:right w:val="none" w:sz="0" w:space="0" w:color="auto"/>
          </w:divBdr>
        </w:div>
        <w:div w:id="130291061">
          <w:marLeft w:val="0"/>
          <w:marRight w:val="0"/>
          <w:marTop w:val="0"/>
          <w:marBottom w:val="0"/>
          <w:divBdr>
            <w:top w:val="none" w:sz="0" w:space="0" w:color="auto"/>
            <w:left w:val="none" w:sz="0" w:space="0" w:color="auto"/>
            <w:bottom w:val="none" w:sz="0" w:space="0" w:color="auto"/>
            <w:right w:val="none" w:sz="0" w:space="0" w:color="auto"/>
          </w:divBdr>
        </w:div>
        <w:div w:id="924338246">
          <w:marLeft w:val="0"/>
          <w:marRight w:val="0"/>
          <w:marTop w:val="0"/>
          <w:marBottom w:val="0"/>
          <w:divBdr>
            <w:top w:val="none" w:sz="0" w:space="0" w:color="auto"/>
            <w:left w:val="none" w:sz="0" w:space="0" w:color="auto"/>
            <w:bottom w:val="none" w:sz="0" w:space="0" w:color="auto"/>
            <w:right w:val="none" w:sz="0" w:space="0" w:color="auto"/>
          </w:divBdr>
        </w:div>
        <w:div w:id="1239630558">
          <w:marLeft w:val="0"/>
          <w:marRight w:val="0"/>
          <w:marTop w:val="0"/>
          <w:marBottom w:val="0"/>
          <w:divBdr>
            <w:top w:val="none" w:sz="0" w:space="0" w:color="auto"/>
            <w:left w:val="none" w:sz="0" w:space="0" w:color="auto"/>
            <w:bottom w:val="none" w:sz="0" w:space="0" w:color="auto"/>
            <w:right w:val="none" w:sz="0" w:space="0" w:color="auto"/>
          </w:divBdr>
        </w:div>
        <w:div w:id="1376544035">
          <w:marLeft w:val="0"/>
          <w:marRight w:val="0"/>
          <w:marTop w:val="0"/>
          <w:marBottom w:val="0"/>
          <w:divBdr>
            <w:top w:val="none" w:sz="0" w:space="0" w:color="auto"/>
            <w:left w:val="none" w:sz="0" w:space="0" w:color="auto"/>
            <w:bottom w:val="none" w:sz="0" w:space="0" w:color="auto"/>
            <w:right w:val="none" w:sz="0" w:space="0" w:color="auto"/>
          </w:divBdr>
        </w:div>
        <w:div w:id="187371294">
          <w:marLeft w:val="0"/>
          <w:marRight w:val="0"/>
          <w:marTop w:val="0"/>
          <w:marBottom w:val="0"/>
          <w:divBdr>
            <w:top w:val="none" w:sz="0" w:space="0" w:color="auto"/>
            <w:left w:val="none" w:sz="0" w:space="0" w:color="auto"/>
            <w:bottom w:val="none" w:sz="0" w:space="0" w:color="auto"/>
            <w:right w:val="none" w:sz="0" w:space="0" w:color="auto"/>
          </w:divBdr>
        </w:div>
        <w:div w:id="172452759">
          <w:marLeft w:val="0"/>
          <w:marRight w:val="0"/>
          <w:marTop w:val="0"/>
          <w:marBottom w:val="0"/>
          <w:divBdr>
            <w:top w:val="none" w:sz="0" w:space="0" w:color="auto"/>
            <w:left w:val="none" w:sz="0" w:space="0" w:color="auto"/>
            <w:bottom w:val="none" w:sz="0" w:space="0" w:color="auto"/>
            <w:right w:val="none" w:sz="0" w:space="0" w:color="auto"/>
          </w:divBdr>
        </w:div>
        <w:div w:id="908419878">
          <w:marLeft w:val="0"/>
          <w:marRight w:val="0"/>
          <w:marTop w:val="0"/>
          <w:marBottom w:val="0"/>
          <w:divBdr>
            <w:top w:val="none" w:sz="0" w:space="0" w:color="auto"/>
            <w:left w:val="none" w:sz="0" w:space="0" w:color="auto"/>
            <w:bottom w:val="none" w:sz="0" w:space="0" w:color="auto"/>
            <w:right w:val="none" w:sz="0" w:space="0" w:color="auto"/>
          </w:divBdr>
        </w:div>
        <w:div w:id="1536427327">
          <w:marLeft w:val="0"/>
          <w:marRight w:val="0"/>
          <w:marTop w:val="0"/>
          <w:marBottom w:val="0"/>
          <w:divBdr>
            <w:top w:val="none" w:sz="0" w:space="0" w:color="auto"/>
            <w:left w:val="none" w:sz="0" w:space="0" w:color="auto"/>
            <w:bottom w:val="none" w:sz="0" w:space="0" w:color="auto"/>
            <w:right w:val="none" w:sz="0" w:space="0" w:color="auto"/>
          </w:divBdr>
        </w:div>
        <w:div w:id="1220943053">
          <w:marLeft w:val="0"/>
          <w:marRight w:val="0"/>
          <w:marTop w:val="0"/>
          <w:marBottom w:val="0"/>
          <w:divBdr>
            <w:top w:val="none" w:sz="0" w:space="0" w:color="auto"/>
            <w:left w:val="none" w:sz="0" w:space="0" w:color="auto"/>
            <w:bottom w:val="none" w:sz="0" w:space="0" w:color="auto"/>
            <w:right w:val="none" w:sz="0" w:space="0" w:color="auto"/>
          </w:divBdr>
        </w:div>
        <w:div w:id="1987666375">
          <w:marLeft w:val="0"/>
          <w:marRight w:val="0"/>
          <w:marTop w:val="0"/>
          <w:marBottom w:val="0"/>
          <w:divBdr>
            <w:top w:val="none" w:sz="0" w:space="0" w:color="auto"/>
            <w:left w:val="none" w:sz="0" w:space="0" w:color="auto"/>
            <w:bottom w:val="none" w:sz="0" w:space="0" w:color="auto"/>
            <w:right w:val="none" w:sz="0" w:space="0" w:color="auto"/>
          </w:divBdr>
        </w:div>
        <w:div w:id="668630878">
          <w:marLeft w:val="0"/>
          <w:marRight w:val="0"/>
          <w:marTop w:val="0"/>
          <w:marBottom w:val="0"/>
          <w:divBdr>
            <w:top w:val="none" w:sz="0" w:space="0" w:color="auto"/>
            <w:left w:val="none" w:sz="0" w:space="0" w:color="auto"/>
            <w:bottom w:val="none" w:sz="0" w:space="0" w:color="auto"/>
            <w:right w:val="none" w:sz="0" w:space="0" w:color="auto"/>
          </w:divBdr>
        </w:div>
        <w:div w:id="1517158900">
          <w:marLeft w:val="0"/>
          <w:marRight w:val="0"/>
          <w:marTop w:val="0"/>
          <w:marBottom w:val="0"/>
          <w:divBdr>
            <w:top w:val="none" w:sz="0" w:space="0" w:color="auto"/>
            <w:left w:val="none" w:sz="0" w:space="0" w:color="auto"/>
            <w:bottom w:val="none" w:sz="0" w:space="0" w:color="auto"/>
            <w:right w:val="none" w:sz="0" w:space="0" w:color="auto"/>
          </w:divBdr>
        </w:div>
        <w:div w:id="42097681">
          <w:marLeft w:val="0"/>
          <w:marRight w:val="0"/>
          <w:marTop w:val="0"/>
          <w:marBottom w:val="0"/>
          <w:divBdr>
            <w:top w:val="none" w:sz="0" w:space="0" w:color="auto"/>
            <w:left w:val="none" w:sz="0" w:space="0" w:color="auto"/>
            <w:bottom w:val="none" w:sz="0" w:space="0" w:color="auto"/>
            <w:right w:val="none" w:sz="0" w:space="0" w:color="auto"/>
          </w:divBdr>
        </w:div>
        <w:div w:id="456484460">
          <w:marLeft w:val="0"/>
          <w:marRight w:val="0"/>
          <w:marTop w:val="0"/>
          <w:marBottom w:val="0"/>
          <w:divBdr>
            <w:top w:val="none" w:sz="0" w:space="0" w:color="auto"/>
            <w:left w:val="none" w:sz="0" w:space="0" w:color="auto"/>
            <w:bottom w:val="none" w:sz="0" w:space="0" w:color="auto"/>
            <w:right w:val="none" w:sz="0" w:space="0" w:color="auto"/>
          </w:divBdr>
        </w:div>
        <w:div w:id="1464733838">
          <w:marLeft w:val="0"/>
          <w:marRight w:val="0"/>
          <w:marTop w:val="0"/>
          <w:marBottom w:val="0"/>
          <w:divBdr>
            <w:top w:val="none" w:sz="0" w:space="0" w:color="auto"/>
            <w:left w:val="none" w:sz="0" w:space="0" w:color="auto"/>
            <w:bottom w:val="none" w:sz="0" w:space="0" w:color="auto"/>
            <w:right w:val="none" w:sz="0" w:space="0" w:color="auto"/>
          </w:divBdr>
        </w:div>
        <w:div w:id="650401714">
          <w:marLeft w:val="0"/>
          <w:marRight w:val="0"/>
          <w:marTop w:val="0"/>
          <w:marBottom w:val="0"/>
          <w:divBdr>
            <w:top w:val="none" w:sz="0" w:space="0" w:color="auto"/>
            <w:left w:val="none" w:sz="0" w:space="0" w:color="auto"/>
            <w:bottom w:val="none" w:sz="0" w:space="0" w:color="auto"/>
            <w:right w:val="none" w:sz="0" w:space="0" w:color="auto"/>
          </w:divBdr>
        </w:div>
        <w:div w:id="1474565441">
          <w:marLeft w:val="0"/>
          <w:marRight w:val="0"/>
          <w:marTop w:val="0"/>
          <w:marBottom w:val="0"/>
          <w:divBdr>
            <w:top w:val="none" w:sz="0" w:space="0" w:color="auto"/>
            <w:left w:val="none" w:sz="0" w:space="0" w:color="auto"/>
            <w:bottom w:val="none" w:sz="0" w:space="0" w:color="auto"/>
            <w:right w:val="none" w:sz="0" w:space="0" w:color="auto"/>
          </w:divBdr>
        </w:div>
        <w:div w:id="1551696373">
          <w:marLeft w:val="0"/>
          <w:marRight w:val="0"/>
          <w:marTop w:val="0"/>
          <w:marBottom w:val="0"/>
          <w:divBdr>
            <w:top w:val="none" w:sz="0" w:space="0" w:color="auto"/>
            <w:left w:val="none" w:sz="0" w:space="0" w:color="auto"/>
            <w:bottom w:val="none" w:sz="0" w:space="0" w:color="auto"/>
            <w:right w:val="none" w:sz="0" w:space="0" w:color="auto"/>
          </w:divBdr>
        </w:div>
        <w:div w:id="284387835">
          <w:marLeft w:val="0"/>
          <w:marRight w:val="0"/>
          <w:marTop w:val="0"/>
          <w:marBottom w:val="0"/>
          <w:divBdr>
            <w:top w:val="none" w:sz="0" w:space="0" w:color="auto"/>
            <w:left w:val="none" w:sz="0" w:space="0" w:color="auto"/>
            <w:bottom w:val="none" w:sz="0" w:space="0" w:color="auto"/>
            <w:right w:val="none" w:sz="0" w:space="0" w:color="auto"/>
          </w:divBdr>
        </w:div>
        <w:div w:id="2001499597">
          <w:marLeft w:val="0"/>
          <w:marRight w:val="0"/>
          <w:marTop w:val="0"/>
          <w:marBottom w:val="0"/>
          <w:divBdr>
            <w:top w:val="none" w:sz="0" w:space="0" w:color="auto"/>
            <w:left w:val="none" w:sz="0" w:space="0" w:color="auto"/>
            <w:bottom w:val="none" w:sz="0" w:space="0" w:color="auto"/>
            <w:right w:val="none" w:sz="0" w:space="0" w:color="auto"/>
          </w:divBdr>
        </w:div>
      </w:divsChild>
    </w:div>
    <w:div w:id="1569607020">
      <w:bodyDiv w:val="1"/>
      <w:marLeft w:val="0"/>
      <w:marRight w:val="0"/>
      <w:marTop w:val="0"/>
      <w:marBottom w:val="0"/>
      <w:divBdr>
        <w:top w:val="none" w:sz="0" w:space="0" w:color="auto"/>
        <w:left w:val="none" w:sz="0" w:space="0" w:color="auto"/>
        <w:bottom w:val="none" w:sz="0" w:space="0" w:color="auto"/>
        <w:right w:val="none" w:sz="0" w:space="0" w:color="auto"/>
      </w:divBdr>
      <w:divsChild>
        <w:div w:id="1714188574">
          <w:marLeft w:val="0"/>
          <w:marRight w:val="0"/>
          <w:marTop w:val="0"/>
          <w:marBottom w:val="0"/>
          <w:divBdr>
            <w:top w:val="none" w:sz="0" w:space="0" w:color="auto"/>
            <w:left w:val="none" w:sz="0" w:space="0" w:color="auto"/>
            <w:bottom w:val="none" w:sz="0" w:space="0" w:color="auto"/>
            <w:right w:val="none" w:sz="0" w:space="0" w:color="auto"/>
          </w:divBdr>
        </w:div>
        <w:div w:id="579021621">
          <w:marLeft w:val="0"/>
          <w:marRight w:val="0"/>
          <w:marTop w:val="0"/>
          <w:marBottom w:val="0"/>
          <w:divBdr>
            <w:top w:val="none" w:sz="0" w:space="0" w:color="auto"/>
            <w:left w:val="none" w:sz="0" w:space="0" w:color="auto"/>
            <w:bottom w:val="none" w:sz="0" w:space="0" w:color="auto"/>
            <w:right w:val="none" w:sz="0" w:space="0" w:color="auto"/>
          </w:divBdr>
        </w:div>
        <w:div w:id="754742367">
          <w:marLeft w:val="0"/>
          <w:marRight w:val="0"/>
          <w:marTop w:val="0"/>
          <w:marBottom w:val="0"/>
          <w:divBdr>
            <w:top w:val="none" w:sz="0" w:space="0" w:color="auto"/>
            <w:left w:val="none" w:sz="0" w:space="0" w:color="auto"/>
            <w:bottom w:val="none" w:sz="0" w:space="0" w:color="auto"/>
            <w:right w:val="none" w:sz="0" w:space="0" w:color="auto"/>
          </w:divBdr>
        </w:div>
        <w:div w:id="183137927">
          <w:marLeft w:val="0"/>
          <w:marRight w:val="0"/>
          <w:marTop w:val="0"/>
          <w:marBottom w:val="0"/>
          <w:divBdr>
            <w:top w:val="none" w:sz="0" w:space="0" w:color="auto"/>
            <w:left w:val="none" w:sz="0" w:space="0" w:color="auto"/>
            <w:bottom w:val="none" w:sz="0" w:space="0" w:color="auto"/>
            <w:right w:val="none" w:sz="0" w:space="0" w:color="auto"/>
          </w:divBdr>
        </w:div>
        <w:div w:id="1199246222">
          <w:marLeft w:val="0"/>
          <w:marRight w:val="0"/>
          <w:marTop w:val="0"/>
          <w:marBottom w:val="0"/>
          <w:divBdr>
            <w:top w:val="none" w:sz="0" w:space="0" w:color="auto"/>
            <w:left w:val="none" w:sz="0" w:space="0" w:color="auto"/>
            <w:bottom w:val="none" w:sz="0" w:space="0" w:color="auto"/>
            <w:right w:val="none" w:sz="0" w:space="0" w:color="auto"/>
          </w:divBdr>
        </w:div>
        <w:div w:id="1417479200">
          <w:marLeft w:val="0"/>
          <w:marRight w:val="0"/>
          <w:marTop w:val="0"/>
          <w:marBottom w:val="0"/>
          <w:divBdr>
            <w:top w:val="none" w:sz="0" w:space="0" w:color="auto"/>
            <w:left w:val="none" w:sz="0" w:space="0" w:color="auto"/>
            <w:bottom w:val="none" w:sz="0" w:space="0" w:color="auto"/>
            <w:right w:val="none" w:sz="0" w:space="0" w:color="auto"/>
          </w:divBdr>
        </w:div>
        <w:div w:id="1240407293">
          <w:marLeft w:val="0"/>
          <w:marRight w:val="0"/>
          <w:marTop w:val="0"/>
          <w:marBottom w:val="0"/>
          <w:divBdr>
            <w:top w:val="none" w:sz="0" w:space="0" w:color="auto"/>
            <w:left w:val="none" w:sz="0" w:space="0" w:color="auto"/>
            <w:bottom w:val="none" w:sz="0" w:space="0" w:color="auto"/>
            <w:right w:val="none" w:sz="0" w:space="0" w:color="auto"/>
          </w:divBdr>
        </w:div>
        <w:div w:id="898053009">
          <w:marLeft w:val="0"/>
          <w:marRight w:val="0"/>
          <w:marTop w:val="0"/>
          <w:marBottom w:val="0"/>
          <w:divBdr>
            <w:top w:val="none" w:sz="0" w:space="0" w:color="auto"/>
            <w:left w:val="none" w:sz="0" w:space="0" w:color="auto"/>
            <w:bottom w:val="none" w:sz="0" w:space="0" w:color="auto"/>
            <w:right w:val="none" w:sz="0" w:space="0" w:color="auto"/>
          </w:divBdr>
        </w:div>
        <w:div w:id="1728334456">
          <w:marLeft w:val="0"/>
          <w:marRight w:val="0"/>
          <w:marTop w:val="0"/>
          <w:marBottom w:val="0"/>
          <w:divBdr>
            <w:top w:val="none" w:sz="0" w:space="0" w:color="auto"/>
            <w:left w:val="none" w:sz="0" w:space="0" w:color="auto"/>
            <w:bottom w:val="none" w:sz="0" w:space="0" w:color="auto"/>
            <w:right w:val="none" w:sz="0" w:space="0" w:color="auto"/>
          </w:divBdr>
        </w:div>
        <w:div w:id="1884515255">
          <w:marLeft w:val="0"/>
          <w:marRight w:val="0"/>
          <w:marTop w:val="0"/>
          <w:marBottom w:val="0"/>
          <w:divBdr>
            <w:top w:val="none" w:sz="0" w:space="0" w:color="auto"/>
            <w:left w:val="none" w:sz="0" w:space="0" w:color="auto"/>
            <w:bottom w:val="none" w:sz="0" w:space="0" w:color="auto"/>
            <w:right w:val="none" w:sz="0" w:space="0" w:color="auto"/>
          </w:divBdr>
        </w:div>
        <w:div w:id="1672096936">
          <w:marLeft w:val="0"/>
          <w:marRight w:val="0"/>
          <w:marTop w:val="0"/>
          <w:marBottom w:val="0"/>
          <w:divBdr>
            <w:top w:val="none" w:sz="0" w:space="0" w:color="auto"/>
            <w:left w:val="none" w:sz="0" w:space="0" w:color="auto"/>
            <w:bottom w:val="none" w:sz="0" w:space="0" w:color="auto"/>
            <w:right w:val="none" w:sz="0" w:space="0" w:color="auto"/>
          </w:divBdr>
        </w:div>
        <w:div w:id="991526342">
          <w:marLeft w:val="0"/>
          <w:marRight w:val="0"/>
          <w:marTop w:val="0"/>
          <w:marBottom w:val="0"/>
          <w:divBdr>
            <w:top w:val="none" w:sz="0" w:space="0" w:color="auto"/>
            <w:left w:val="none" w:sz="0" w:space="0" w:color="auto"/>
            <w:bottom w:val="none" w:sz="0" w:space="0" w:color="auto"/>
            <w:right w:val="none" w:sz="0" w:space="0" w:color="auto"/>
          </w:divBdr>
        </w:div>
        <w:div w:id="1389693746">
          <w:marLeft w:val="0"/>
          <w:marRight w:val="0"/>
          <w:marTop w:val="0"/>
          <w:marBottom w:val="0"/>
          <w:divBdr>
            <w:top w:val="none" w:sz="0" w:space="0" w:color="auto"/>
            <w:left w:val="none" w:sz="0" w:space="0" w:color="auto"/>
            <w:bottom w:val="none" w:sz="0" w:space="0" w:color="auto"/>
            <w:right w:val="none" w:sz="0" w:space="0" w:color="auto"/>
          </w:divBdr>
        </w:div>
        <w:div w:id="2080248886">
          <w:marLeft w:val="0"/>
          <w:marRight w:val="0"/>
          <w:marTop w:val="0"/>
          <w:marBottom w:val="0"/>
          <w:divBdr>
            <w:top w:val="none" w:sz="0" w:space="0" w:color="auto"/>
            <w:left w:val="none" w:sz="0" w:space="0" w:color="auto"/>
            <w:bottom w:val="none" w:sz="0" w:space="0" w:color="auto"/>
            <w:right w:val="none" w:sz="0" w:space="0" w:color="auto"/>
          </w:divBdr>
        </w:div>
        <w:div w:id="1636716815">
          <w:marLeft w:val="0"/>
          <w:marRight w:val="0"/>
          <w:marTop w:val="0"/>
          <w:marBottom w:val="0"/>
          <w:divBdr>
            <w:top w:val="none" w:sz="0" w:space="0" w:color="auto"/>
            <w:left w:val="none" w:sz="0" w:space="0" w:color="auto"/>
            <w:bottom w:val="none" w:sz="0" w:space="0" w:color="auto"/>
            <w:right w:val="none" w:sz="0" w:space="0" w:color="auto"/>
          </w:divBdr>
        </w:div>
        <w:div w:id="1292176221">
          <w:marLeft w:val="0"/>
          <w:marRight w:val="0"/>
          <w:marTop w:val="0"/>
          <w:marBottom w:val="0"/>
          <w:divBdr>
            <w:top w:val="none" w:sz="0" w:space="0" w:color="auto"/>
            <w:left w:val="none" w:sz="0" w:space="0" w:color="auto"/>
            <w:bottom w:val="none" w:sz="0" w:space="0" w:color="auto"/>
            <w:right w:val="none" w:sz="0" w:space="0" w:color="auto"/>
          </w:divBdr>
        </w:div>
        <w:div w:id="26419648">
          <w:marLeft w:val="0"/>
          <w:marRight w:val="0"/>
          <w:marTop w:val="0"/>
          <w:marBottom w:val="0"/>
          <w:divBdr>
            <w:top w:val="none" w:sz="0" w:space="0" w:color="auto"/>
            <w:left w:val="none" w:sz="0" w:space="0" w:color="auto"/>
            <w:bottom w:val="none" w:sz="0" w:space="0" w:color="auto"/>
            <w:right w:val="none" w:sz="0" w:space="0" w:color="auto"/>
          </w:divBdr>
        </w:div>
        <w:div w:id="1444887417">
          <w:marLeft w:val="0"/>
          <w:marRight w:val="0"/>
          <w:marTop w:val="0"/>
          <w:marBottom w:val="0"/>
          <w:divBdr>
            <w:top w:val="none" w:sz="0" w:space="0" w:color="auto"/>
            <w:left w:val="none" w:sz="0" w:space="0" w:color="auto"/>
            <w:bottom w:val="none" w:sz="0" w:space="0" w:color="auto"/>
            <w:right w:val="none" w:sz="0" w:space="0" w:color="auto"/>
          </w:divBdr>
        </w:div>
        <w:div w:id="875317225">
          <w:marLeft w:val="0"/>
          <w:marRight w:val="0"/>
          <w:marTop w:val="0"/>
          <w:marBottom w:val="0"/>
          <w:divBdr>
            <w:top w:val="none" w:sz="0" w:space="0" w:color="auto"/>
            <w:left w:val="none" w:sz="0" w:space="0" w:color="auto"/>
            <w:bottom w:val="none" w:sz="0" w:space="0" w:color="auto"/>
            <w:right w:val="none" w:sz="0" w:space="0" w:color="auto"/>
          </w:divBdr>
        </w:div>
        <w:div w:id="1648977293">
          <w:marLeft w:val="0"/>
          <w:marRight w:val="0"/>
          <w:marTop w:val="0"/>
          <w:marBottom w:val="0"/>
          <w:divBdr>
            <w:top w:val="none" w:sz="0" w:space="0" w:color="auto"/>
            <w:left w:val="none" w:sz="0" w:space="0" w:color="auto"/>
            <w:bottom w:val="none" w:sz="0" w:space="0" w:color="auto"/>
            <w:right w:val="none" w:sz="0" w:space="0" w:color="auto"/>
          </w:divBdr>
        </w:div>
        <w:div w:id="137844487">
          <w:marLeft w:val="0"/>
          <w:marRight w:val="0"/>
          <w:marTop w:val="0"/>
          <w:marBottom w:val="0"/>
          <w:divBdr>
            <w:top w:val="none" w:sz="0" w:space="0" w:color="auto"/>
            <w:left w:val="none" w:sz="0" w:space="0" w:color="auto"/>
            <w:bottom w:val="none" w:sz="0" w:space="0" w:color="auto"/>
            <w:right w:val="none" w:sz="0" w:space="0" w:color="auto"/>
          </w:divBdr>
        </w:div>
        <w:div w:id="1315794186">
          <w:marLeft w:val="0"/>
          <w:marRight w:val="0"/>
          <w:marTop w:val="0"/>
          <w:marBottom w:val="0"/>
          <w:divBdr>
            <w:top w:val="none" w:sz="0" w:space="0" w:color="auto"/>
            <w:left w:val="none" w:sz="0" w:space="0" w:color="auto"/>
            <w:bottom w:val="none" w:sz="0" w:space="0" w:color="auto"/>
            <w:right w:val="none" w:sz="0" w:space="0" w:color="auto"/>
          </w:divBdr>
        </w:div>
        <w:div w:id="1170028299">
          <w:marLeft w:val="0"/>
          <w:marRight w:val="0"/>
          <w:marTop w:val="0"/>
          <w:marBottom w:val="0"/>
          <w:divBdr>
            <w:top w:val="none" w:sz="0" w:space="0" w:color="auto"/>
            <w:left w:val="none" w:sz="0" w:space="0" w:color="auto"/>
            <w:bottom w:val="none" w:sz="0" w:space="0" w:color="auto"/>
            <w:right w:val="none" w:sz="0" w:space="0" w:color="auto"/>
          </w:divBdr>
        </w:div>
        <w:div w:id="945038460">
          <w:marLeft w:val="0"/>
          <w:marRight w:val="0"/>
          <w:marTop w:val="0"/>
          <w:marBottom w:val="0"/>
          <w:divBdr>
            <w:top w:val="none" w:sz="0" w:space="0" w:color="auto"/>
            <w:left w:val="none" w:sz="0" w:space="0" w:color="auto"/>
            <w:bottom w:val="none" w:sz="0" w:space="0" w:color="auto"/>
            <w:right w:val="none" w:sz="0" w:space="0" w:color="auto"/>
          </w:divBdr>
        </w:div>
        <w:div w:id="932931337">
          <w:marLeft w:val="0"/>
          <w:marRight w:val="0"/>
          <w:marTop w:val="0"/>
          <w:marBottom w:val="0"/>
          <w:divBdr>
            <w:top w:val="none" w:sz="0" w:space="0" w:color="auto"/>
            <w:left w:val="none" w:sz="0" w:space="0" w:color="auto"/>
            <w:bottom w:val="none" w:sz="0" w:space="0" w:color="auto"/>
            <w:right w:val="none" w:sz="0" w:space="0" w:color="auto"/>
          </w:divBdr>
        </w:div>
        <w:div w:id="1728331940">
          <w:marLeft w:val="0"/>
          <w:marRight w:val="0"/>
          <w:marTop w:val="0"/>
          <w:marBottom w:val="0"/>
          <w:divBdr>
            <w:top w:val="none" w:sz="0" w:space="0" w:color="auto"/>
            <w:left w:val="none" w:sz="0" w:space="0" w:color="auto"/>
            <w:bottom w:val="none" w:sz="0" w:space="0" w:color="auto"/>
            <w:right w:val="none" w:sz="0" w:space="0" w:color="auto"/>
          </w:divBdr>
        </w:div>
        <w:div w:id="1557550095">
          <w:marLeft w:val="0"/>
          <w:marRight w:val="0"/>
          <w:marTop w:val="0"/>
          <w:marBottom w:val="0"/>
          <w:divBdr>
            <w:top w:val="none" w:sz="0" w:space="0" w:color="auto"/>
            <w:left w:val="none" w:sz="0" w:space="0" w:color="auto"/>
            <w:bottom w:val="none" w:sz="0" w:space="0" w:color="auto"/>
            <w:right w:val="none" w:sz="0" w:space="0" w:color="auto"/>
          </w:divBdr>
        </w:div>
        <w:div w:id="1733499212">
          <w:marLeft w:val="0"/>
          <w:marRight w:val="0"/>
          <w:marTop w:val="0"/>
          <w:marBottom w:val="0"/>
          <w:divBdr>
            <w:top w:val="none" w:sz="0" w:space="0" w:color="auto"/>
            <w:left w:val="none" w:sz="0" w:space="0" w:color="auto"/>
            <w:bottom w:val="none" w:sz="0" w:space="0" w:color="auto"/>
            <w:right w:val="none" w:sz="0" w:space="0" w:color="auto"/>
          </w:divBdr>
        </w:div>
        <w:div w:id="417093116">
          <w:marLeft w:val="0"/>
          <w:marRight w:val="0"/>
          <w:marTop w:val="0"/>
          <w:marBottom w:val="0"/>
          <w:divBdr>
            <w:top w:val="none" w:sz="0" w:space="0" w:color="auto"/>
            <w:left w:val="none" w:sz="0" w:space="0" w:color="auto"/>
            <w:bottom w:val="none" w:sz="0" w:space="0" w:color="auto"/>
            <w:right w:val="none" w:sz="0" w:space="0" w:color="auto"/>
          </w:divBdr>
        </w:div>
        <w:div w:id="869219539">
          <w:marLeft w:val="0"/>
          <w:marRight w:val="0"/>
          <w:marTop w:val="0"/>
          <w:marBottom w:val="0"/>
          <w:divBdr>
            <w:top w:val="none" w:sz="0" w:space="0" w:color="auto"/>
            <w:left w:val="none" w:sz="0" w:space="0" w:color="auto"/>
            <w:bottom w:val="none" w:sz="0" w:space="0" w:color="auto"/>
            <w:right w:val="none" w:sz="0" w:space="0" w:color="auto"/>
          </w:divBdr>
        </w:div>
        <w:div w:id="302279195">
          <w:marLeft w:val="0"/>
          <w:marRight w:val="0"/>
          <w:marTop w:val="0"/>
          <w:marBottom w:val="0"/>
          <w:divBdr>
            <w:top w:val="none" w:sz="0" w:space="0" w:color="auto"/>
            <w:left w:val="none" w:sz="0" w:space="0" w:color="auto"/>
            <w:bottom w:val="none" w:sz="0" w:space="0" w:color="auto"/>
            <w:right w:val="none" w:sz="0" w:space="0" w:color="auto"/>
          </w:divBdr>
        </w:div>
        <w:div w:id="1128820874">
          <w:marLeft w:val="0"/>
          <w:marRight w:val="0"/>
          <w:marTop w:val="0"/>
          <w:marBottom w:val="0"/>
          <w:divBdr>
            <w:top w:val="none" w:sz="0" w:space="0" w:color="auto"/>
            <w:left w:val="none" w:sz="0" w:space="0" w:color="auto"/>
            <w:bottom w:val="none" w:sz="0" w:space="0" w:color="auto"/>
            <w:right w:val="none" w:sz="0" w:space="0" w:color="auto"/>
          </w:divBdr>
        </w:div>
        <w:div w:id="368991220">
          <w:marLeft w:val="0"/>
          <w:marRight w:val="0"/>
          <w:marTop w:val="0"/>
          <w:marBottom w:val="0"/>
          <w:divBdr>
            <w:top w:val="none" w:sz="0" w:space="0" w:color="auto"/>
            <w:left w:val="none" w:sz="0" w:space="0" w:color="auto"/>
            <w:bottom w:val="none" w:sz="0" w:space="0" w:color="auto"/>
            <w:right w:val="none" w:sz="0" w:space="0" w:color="auto"/>
          </w:divBdr>
        </w:div>
        <w:div w:id="1350984486">
          <w:marLeft w:val="0"/>
          <w:marRight w:val="0"/>
          <w:marTop w:val="0"/>
          <w:marBottom w:val="0"/>
          <w:divBdr>
            <w:top w:val="none" w:sz="0" w:space="0" w:color="auto"/>
            <w:left w:val="none" w:sz="0" w:space="0" w:color="auto"/>
            <w:bottom w:val="none" w:sz="0" w:space="0" w:color="auto"/>
            <w:right w:val="none" w:sz="0" w:space="0" w:color="auto"/>
          </w:divBdr>
        </w:div>
        <w:div w:id="1174800581">
          <w:marLeft w:val="0"/>
          <w:marRight w:val="0"/>
          <w:marTop w:val="0"/>
          <w:marBottom w:val="0"/>
          <w:divBdr>
            <w:top w:val="none" w:sz="0" w:space="0" w:color="auto"/>
            <w:left w:val="none" w:sz="0" w:space="0" w:color="auto"/>
            <w:bottom w:val="none" w:sz="0" w:space="0" w:color="auto"/>
            <w:right w:val="none" w:sz="0" w:space="0" w:color="auto"/>
          </w:divBdr>
        </w:div>
        <w:div w:id="87583633">
          <w:marLeft w:val="0"/>
          <w:marRight w:val="0"/>
          <w:marTop w:val="0"/>
          <w:marBottom w:val="0"/>
          <w:divBdr>
            <w:top w:val="none" w:sz="0" w:space="0" w:color="auto"/>
            <w:left w:val="none" w:sz="0" w:space="0" w:color="auto"/>
            <w:bottom w:val="none" w:sz="0" w:space="0" w:color="auto"/>
            <w:right w:val="none" w:sz="0" w:space="0" w:color="auto"/>
          </w:divBdr>
        </w:div>
        <w:div w:id="969089127">
          <w:marLeft w:val="0"/>
          <w:marRight w:val="0"/>
          <w:marTop w:val="0"/>
          <w:marBottom w:val="0"/>
          <w:divBdr>
            <w:top w:val="none" w:sz="0" w:space="0" w:color="auto"/>
            <w:left w:val="none" w:sz="0" w:space="0" w:color="auto"/>
            <w:bottom w:val="none" w:sz="0" w:space="0" w:color="auto"/>
            <w:right w:val="none" w:sz="0" w:space="0" w:color="auto"/>
          </w:divBdr>
        </w:div>
        <w:div w:id="469323176">
          <w:marLeft w:val="0"/>
          <w:marRight w:val="0"/>
          <w:marTop w:val="0"/>
          <w:marBottom w:val="0"/>
          <w:divBdr>
            <w:top w:val="none" w:sz="0" w:space="0" w:color="auto"/>
            <w:left w:val="none" w:sz="0" w:space="0" w:color="auto"/>
            <w:bottom w:val="none" w:sz="0" w:space="0" w:color="auto"/>
            <w:right w:val="none" w:sz="0" w:space="0" w:color="auto"/>
          </w:divBdr>
        </w:div>
        <w:div w:id="1442535004">
          <w:marLeft w:val="0"/>
          <w:marRight w:val="0"/>
          <w:marTop w:val="0"/>
          <w:marBottom w:val="0"/>
          <w:divBdr>
            <w:top w:val="none" w:sz="0" w:space="0" w:color="auto"/>
            <w:left w:val="none" w:sz="0" w:space="0" w:color="auto"/>
            <w:bottom w:val="none" w:sz="0" w:space="0" w:color="auto"/>
            <w:right w:val="none" w:sz="0" w:space="0" w:color="auto"/>
          </w:divBdr>
        </w:div>
        <w:div w:id="683165550">
          <w:marLeft w:val="0"/>
          <w:marRight w:val="0"/>
          <w:marTop w:val="0"/>
          <w:marBottom w:val="0"/>
          <w:divBdr>
            <w:top w:val="none" w:sz="0" w:space="0" w:color="auto"/>
            <w:left w:val="none" w:sz="0" w:space="0" w:color="auto"/>
            <w:bottom w:val="none" w:sz="0" w:space="0" w:color="auto"/>
            <w:right w:val="none" w:sz="0" w:space="0" w:color="auto"/>
          </w:divBdr>
        </w:div>
        <w:div w:id="1697349618">
          <w:marLeft w:val="0"/>
          <w:marRight w:val="0"/>
          <w:marTop w:val="0"/>
          <w:marBottom w:val="0"/>
          <w:divBdr>
            <w:top w:val="none" w:sz="0" w:space="0" w:color="auto"/>
            <w:left w:val="none" w:sz="0" w:space="0" w:color="auto"/>
            <w:bottom w:val="none" w:sz="0" w:space="0" w:color="auto"/>
            <w:right w:val="none" w:sz="0" w:space="0" w:color="auto"/>
          </w:divBdr>
        </w:div>
        <w:div w:id="613366899">
          <w:marLeft w:val="0"/>
          <w:marRight w:val="0"/>
          <w:marTop w:val="0"/>
          <w:marBottom w:val="0"/>
          <w:divBdr>
            <w:top w:val="none" w:sz="0" w:space="0" w:color="auto"/>
            <w:left w:val="none" w:sz="0" w:space="0" w:color="auto"/>
            <w:bottom w:val="none" w:sz="0" w:space="0" w:color="auto"/>
            <w:right w:val="none" w:sz="0" w:space="0" w:color="auto"/>
          </w:divBdr>
        </w:div>
        <w:div w:id="847518994">
          <w:marLeft w:val="0"/>
          <w:marRight w:val="0"/>
          <w:marTop w:val="0"/>
          <w:marBottom w:val="0"/>
          <w:divBdr>
            <w:top w:val="none" w:sz="0" w:space="0" w:color="auto"/>
            <w:left w:val="none" w:sz="0" w:space="0" w:color="auto"/>
            <w:bottom w:val="none" w:sz="0" w:space="0" w:color="auto"/>
            <w:right w:val="none" w:sz="0" w:space="0" w:color="auto"/>
          </w:divBdr>
        </w:div>
        <w:div w:id="1078091670">
          <w:marLeft w:val="0"/>
          <w:marRight w:val="0"/>
          <w:marTop w:val="0"/>
          <w:marBottom w:val="0"/>
          <w:divBdr>
            <w:top w:val="none" w:sz="0" w:space="0" w:color="auto"/>
            <w:left w:val="none" w:sz="0" w:space="0" w:color="auto"/>
            <w:bottom w:val="none" w:sz="0" w:space="0" w:color="auto"/>
            <w:right w:val="none" w:sz="0" w:space="0" w:color="auto"/>
          </w:divBdr>
        </w:div>
        <w:div w:id="758135084">
          <w:marLeft w:val="0"/>
          <w:marRight w:val="0"/>
          <w:marTop w:val="0"/>
          <w:marBottom w:val="0"/>
          <w:divBdr>
            <w:top w:val="none" w:sz="0" w:space="0" w:color="auto"/>
            <w:left w:val="none" w:sz="0" w:space="0" w:color="auto"/>
            <w:bottom w:val="none" w:sz="0" w:space="0" w:color="auto"/>
            <w:right w:val="none" w:sz="0" w:space="0" w:color="auto"/>
          </w:divBdr>
        </w:div>
        <w:div w:id="1402407161">
          <w:marLeft w:val="0"/>
          <w:marRight w:val="0"/>
          <w:marTop w:val="0"/>
          <w:marBottom w:val="0"/>
          <w:divBdr>
            <w:top w:val="none" w:sz="0" w:space="0" w:color="auto"/>
            <w:left w:val="none" w:sz="0" w:space="0" w:color="auto"/>
            <w:bottom w:val="none" w:sz="0" w:space="0" w:color="auto"/>
            <w:right w:val="none" w:sz="0" w:space="0" w:color="auto"/>
          </w:divBdr>
        </w:div>
        <w:div w:id="844170872">
          <w:marLeft w:val="0"/>
          <w:marRight w:val="0"/>
          <w:marTop w:val="0"/>
          <w:marBottom w:val="0"/>
          <w:divBdr>
            <w:top w:val="none" w:sz="0" w:space="0" w:color="auto"/>
            <w:left w:val="none" w:sz="0" w:space="0" w:color="auto"/>
            <w:bottom w:val="none" w:sz="0" w:space="0" w:color="auto"/>
            <w:right w:val="none" w:sz="0" w:space="0" w:color="auto"/>
          </w:divBdr>
        </w:div>
        <w:div w:id="617956532">
          <w:marLeft w:val="0"/>
          <w:marRight w:val="0"/>
          <w:marTop w:val="0"/>
          <w:marBottom w:val="0"/>
          <w:divBdr>
            <w:top w:val="none" w:sz="0" w:space="0" w:color="auto"/>
            <w:left w:val="none" w:sz="0" w:space="0" w:color="auto"/>
            <w:bottom w:val="none" w:sz="0" w:space="0" w:color="auto"/>
            <w:right w:val="none" w:sz="0" w:space="0" w:color="auto"/>
          </w:divBdr>
        </w:div>
        <w:div w:id="1274434443">
          <w:marLeft w:val="0"/>
          <w:marRight w:val="0"/>
          <w:marTop w:val="0"/>
          <w:marBottom w:val="0"/>
          <w:divBdr>
            <w:top w:val="none" w:sz="0" w:space="0" w:color="auto"/>
            <w:left w:val="none" w:sz="0" w:space="0" w:color="auto"/>
            <w:bottom w:val="none" w:sz="0" w:space="0" w:color="auto"/>
            <w:right w:val="none" w:sz="0" w:space="0" w:color="auto"/>
          </w:divBdr>
        </w:div>
        <w:div w:id="282227907">
          <w:marLeft w:val="0"/>
          <w:marRight w:val="0"/>
          <w:marTop w:val="0"/>
          <w:marBottom w:val="0"/>
          <w:divBdr>
            <w:top w:val="none" w:sz="0" w:space="0" w:color="auto"/>
            <w:left w:val="none" w:sz="0" w:space="0" w:color="auto"/>
            <w:bottom w:val="none" w:sz="0" w:space="0" w:color="auto"/>
            <w:right w:val="none" w:sz="0" w:space="0" w:color="auto"/>
          </w:divBdr>
        </w:div>
        <w:div w:id="194194562">
          <w:marLeft w:val="0"/>
          <w:marRight w:val="0"/>
          <w:marTop w:val="0"/>
          <w:marBottom w:val="0"/>
          <w:divBdr>
            <w:top w:val="none" w:sz="0" w:space="0" w:color="auto"/>
            <w:left w:val="none" w:sz="0" w:space="0" w:color="auto"/>
            <w:bottom w:val="none" w:sz="0" w:space="0" w:color="auto"/>
            <w:right w:val="none" w:sz="0" w:space="0" w:color="auto"/>
          </w:divBdr>
        </w:div>
        <w:div w:id="274941452">
          <w:marLeft w:val="0"/>
          <w:marRight w:val="0"/>
          <w:marTop w:val="0"/>
          <w:marBottom w:val="0"/>
          <w:divBdr>
            <w:top w:val="none" w:sz="0" w:space="0" w:color="auto"/>
            <w:left w:val="none" w:sz="0" w:space="0" w:color="auto"/>
            <w:bottom w:val="none" w:sz="0" w:space="0" w:color="auto"/>
            <w:right w:val="none" w:sz="0" w:space="0" w:color="auto"/>
          </w:divBdr>
        </w:div>
        <w:div w:id="1685940206">
          <w:marLeft w:val="0"/>
          <w:marRight w:val="0"/>
          <w:marTop w:val="0"/>
          <w:marBottom w:val="0"/>
          <w:divBdr>
            <w:top w:val="none" w:sz="0" w:space="0" w:color="auto"/>
            <w:left w:val="none" w:sz="0" w:space="0" w:color="auto"/>
            <w:bottom w:val="none" w:sz="0" w:space="0" w:color="auto"/>
            <w:right w:val="none" w:sz="0" w:space="0" w:color="auto"/>
          </w:divBdr>
        </w:div>
        <w:div w:id="736903253">
          <w:marLeft w:val="0"/>
          <w:marRight w:val="0"/>
          <w:marTop w:val="0"/>
          <w:marBottom w:val="0"/>
          <w:divBdr>
            <w:top w:val="none" w:sz="0" w:space="0" w:color="auto"/>
            <w:left w:val="none" w:sz="0" w:space="0" w:color="auto"/>
            <w:bottom w:val="none" w:sz="0" w:space="0" w:color="auto"/>
            <w:right w:val="none" w:sz="0" w:space="0" w:color="auto"/>
          </w:divBdr>
        </w:div>
        <w:div w:id="374476079">
          <w:marLeft w:val="0"/>
          <w:marRight w:val="0"/>
          <w:marTop w:val="0"/>
          <w:marBottom w:val="0"/>
          <w:divBdr>
            <w:top w:val="none" w:sz="0" w:space="0" w:color="auto"/>
            <w:left w:val="none" w:sz="0" w:space="0" w:color="auto"/>
            <w:bottom w:val="none" w:sz="0" w:space="0" w:color="auto"/>
            <w:right w:val="none" w:sz="0" w:space="0" w:color="auto"/>
          </w:divBdr>
        </w:div>
        <w:div w:id="1398243222">
          <w:marLeft w:val="0"/>
          <w:marRight w:val="0"/>
          <w:marTop w:val="0"/>
          <w:marBottom w:val="0"/>
          <w:divBdr>
            <w:top w:val="none" w:sz="0" w:space="0" w:color="auto"/>
            <w:left w:val="none" w:sz="0" w:space="0" w:color="auto"/>
            <w:bottom w:val="none" w:sz="0" w:space="0" w:color="auto"/>
            <w:right w:val="none" w:sz="0" w:space="0" w:color="auto"/>
          </w:divBdr>
        </w:div>
        <w:div w:id="1096243228">
          <w:marLeft w:val="0"/>
          <w:marRight w:val="0"/>
          <w:marTop w:val="0"/>
          <w:marBottom w:val="0"/>
          <w:divBdr>
            <w:top w:val="none" w:sz="0" w:space="0" w:color="auto"/>
            <w:left w:val="none" w:sz="0" w:space="0" w:color="auto"/>
            <w:bottom w:val="none" w:sz="0" w:space="0" w:color="auto"/>
            <w:right w:val="none" w:sz="0" w:space="0" w:color="auto"/>
          </w:divBdr>
        </w:div>
        <w:div w:id="1184633142">
          <w:marLeft w:val="0"/>
          <w:marRight w:val="0"/>
          <w:marTop w:val="0"/>
          <w:marBottom w:val="0"/>
          <w:divBdr>
            <w:top w:val="none" w:sz="0" w:space="0" w:color="auto"/>
            <w:left w:val="none" w:sz="0" w:space="0" w:color="auto"/>
            <w:bottom w:val="none" w:sz="0" w:space="0" w:color="auto"/>
            <w:right w:val="none" w:sz="0" w:space="0" w:color="auto"/>
          </w:divBdr>
        </w:div>
        <w:div w:id="1111361990">
          <w:marLeft w:val="0"/>
          <w:marRight w:val="0"/>
          <w:marTop w:val="0"/>
          <w:marBottom w:val="0"/>
          <w:divBdr>
            <w:top w:val="none" w:sz="0" w:space="0" w:color="auto"/>
            <w:left w:val="none" w:sz="0" w:space="0" w:color="auto"/>
            <w:bottom w:val="none" w:sz="0" w:space="0" w:color="auto"/>
            <w:right w:val="none" w:sz="0" w:space="0" w:color="auto"/>
          </w:divBdr>
        </w:div>
        <w:div w:id="2034380449">
          <w:marLeft w:val="0"/>
          <w:marRight w:val="0"/>
          <w:marTop w:val="0"/>
          <w:marBottom w:val="0"/>
          <w:divBdr>
            <w:top w:val="none" w:sz="0" w:space="0" w:color="auto"/>
            <w:left w:val="none" w:sz="0" w:space="0" w:color="auto"/>
            <w:bottom w:val="none" w:sz="0" w:space="0" w:color="auto"/>
            <w:right w:val="none" w:sz="0" w:space="0" w:color="auto"/>
          </w:divBdr>
        </w:div>
        <w:div w:id="2095856933">
          <w:marLeft w:val="0"/>
          <w:marRight w:val="0"/>
          <w:marTop w:val="0"/>
          <w:marBottom w:val="0"/>
          <w:divBdr>
            <w:top w:val="none" w:sz="0" w:space="0" w:color="auto"/>
            <w:left w:val="none" w:sz="0" w:space="0" w:color="auto"/>
            <w:bottom w:val="none" w:sz="0" w:space="0" w:color="auto"/>
            <w:right w:val="none" w:sz="0" w:space="0" w:color="auto"/>
          </w:divBdr>
        </w:div>
        <w:div w:id="1190027783">
          <w:marLeft w:val="0"/>
          <w:marRight w:val="0"/>
          <w:marTop w:val="0"/>
          <w:marBottom w:val="0"/>
          <w:divBdr>
            <w:top w:val="none" w:sz="0" w:space="0" w:color="auto"/>
            <w:left w:val="none" w:sz="0" w:space="0" w:color="auto"/>
            <w:bottom w:val="none" w:sz="0" w:space="0" w:color="auto"/>
            <w:right w:val="none" w:sz="0" w:space="0" w:color="auto"/>
          </w:divBdr>
        </w:div>
        <w:div w:id="1037243098">
          <w:marLeft w:val="0"/>
          <w:marRight w:val="0"/>
          <w:marTop w:val="0"/>
          <w:marBottom w:val="0"/>
          <w:divBdr>
            <w:top w:val="none" w:sz="0" w:space="0" w:color="auto"/>
            <w:left w:val="none" w:sz="0" w:space="0" w:color="auto"/>
            <w:bottom w:val="none" w:sz="0" w:space="0" w:color="auto"/>
            <w:right w:val="none" w:sz="0" w:space="0" w:color="auto"/>
          </w:divBdr>
        </w:div>
        <w:div w:id="1206060831">
          <w:marLeft w:val="0"/>
          <w:marRight w:val="0"/>
          <w:marTop w:val="0"/>
          <w:marBottom w:val="0"/>
          <w:divBdr>
            <w:top w:val="none" w:sz="0" w:space="0" w:color="auto"/>
            <w:left w:val="none" w:sz="0" w:space="0" w:color="auto"/>
            <w:bottom w:val="none" w:sz="0" w:space="0" w:color="auto"/>
            <w:right w:val="none" w:sz="0" w:space="0" w:color="auto"/>
          </w:divBdr>
        </w:div>
        <w:div w:id="913322056">
          <w:marLeft w:val="0"/>
          <w:marRight w:val="0"/>
          <w:marTop w:val="0"/>
          <w:marBottom w:val="0"/>
          <w:divBdr>
            <w:top w:val="none" w:sz="0" w:space="0" w:color="auto"/>
            <w:left w:val="none" w:sz="0" w:space="0" w:color="auto"/>
            <w:bottom w:val="none" w:sz="0" w:space="0" w:color="auto"/>
            <w:right w:val="none" w:sz="0" w:space="0" w:color="auto"/>
          </w:divBdr>
        </w:div>
        <w:div w:id="1099911587">
          <w:marLeft w:val="0"/>
          <w:marRight w:val="0"/>
          <w:marTop w:val="0"/>
          <w:marBottom w:val="0"/>
          <w:divBdr>
            <w:top w:val="none" w:sz="0" w:space="0" w:color="auto"/>
            <w:left w:val="none" w:sz="0" w:space="0" w:color="auto"/>
            <w:bottom w:val="none" w:sz="0" w:space="0" w:color="auto"/>
            <w:right w:val="none" w:sz="0" w:space="0" w:color="auto"/>
          </w:divBdr>
        </w:div>
        <w:div w:id="81221675">
          <w:marLeft w:val="0"/>
          <w:marRight w:val="0"/>
          <w:marTop w:val="0"/>
          <w:marBottom w:val="0"/>
          <w:divBdr>
            <w:top w:val="none" w:sz="0" w:space="0" w:color="auto"/>
            <w:left w:val="none" w:sz="0" w:space="0" w:color="auto"/>
            <w:bottom w:val="none" w:sz="0" w:space="0" w:color="auto"/>
            <w:right w:val="none" w:sz="0" w:space="0" w:color="auto"/>
          </w:divBdr>
        </w:div>
        <w:div w:id="113251812">
          <w:marLeft w:val="0"/>
          <w:marRight w:val="0"/>
          <w:marTop w:val="0"/>
          <w:marBottom w:val="0"/>
          <w:divBdr>
            <w:top w:val="none" w:sz="0" w:space="0" w:color="auto"/>
            <w:left w:val="none" w:sz="0" w:space="0" w:color="auto"/>
            <w:bottom w:val="none" w:sz="0" w:space="0" w:color="auto"/>
            <w:right w:val="none" w:sz="0" w:space="0" w:color="auto"/>
          </w:divBdr>
        </w:div>
        <w:div w:id="1445685676">
          <w:marLeft w:val="0"/>
          <w:marRight w:val="0"/>
          <w:marTop w:val="0"/>
          <w:marBottom w:val="0"/>
          <w:divBdr>
            <w:top w:val="none" w:sz="0" w:space="0" w:color="auto"/>
            <w:left w:val="none" w:sz="0" w:space="0" w:color="auto"/>
            <w:bottom w:val="none" w:sz="0" w:space="0" w:color="auto"/>
            <w:right w:val="none" w:sz="0" w:space="0" w:color="auto"/>
          </w:divBdr>
        </w:div>
        <w:div w:id="287319895">
          <w:marLeft w:val="0"/>
          <w:marRight w:val="0"/>
          <w:marTop w:val="0"/>
          <w:marBottom w:val="0"/>
          <w:divBdr>
            <w:top w:val="none" w:sz="0" w:space="0" w:color="auto"/>
            <w:left w:val="none" w:sz="0" w:space="0" w:color="auto"/>
            <w:bottom w:val="none" w:sz="0" w:space="0" w:color="auto"/>
            <w:right w:val="none" w:sz="0" w:space="0" w:color="auto"/>
          </w:divBdr>
        </w:div>
        <w:div w:id="1049887345">
          <w:marLeft w:val="0"/>
          <w:marRight w:val="0"/>
          <w:marTop w:val="0"/>
          <w:marBottom w:val="0"/>
          <w:divBdr>
            <w:top w:val="none" w:sz="0" w:space="0" w:color="auto"/>
            <w:left w:val="none" w:sz="0" w:space="0" w:color="auto"/>
            <w:bottom w:val="none" w:sz="0" w:space="0" w:color="auto"/>
            <w:right w:val="none" w:sz="0" w:space="0" w:color="auto"/>
          </w:divBdr>
        </w:div>
        <w:div w:id="558055712">
          <w:marLeft w:val="0"/>
          <w:marRight w:val="0"/>
          <w:marTop w:val="0"/>
          <w:marBottom w:val="0"/>
          <w:divBdr>
            <w:top w:val="none" w:sz="0" w:space="0" w:color="auto"/>
            <w:left w:val="none" w:sz="0" w:space="0" w:color="auto"/>
            <w:bottom w:val="none" w:sz="0" w:space="0" w:color="auto"/>
            <w:right w:val="none" w:sz="0" w:space="0" w:color="auto"/>
          </w:divBdr>
        </w:div>
        <w:div w:id="2133329270">
          <w:marLeft w:val="0"/>
          <w:marRight w:val="0"/>
          <w:marTop w:val="0"/>
          <w:marBottom w:val="0"/>
          <w:divBdr>
            <w:top w:val="none" w:sz="0" w:space="0" w:color="auto"/>
            <w:left w:val="none" w:sz="0" w:space="0" w:color="auto"/>
            <w:bottom w:val="none" w:sz="0" w:space="0" w:color="auto"/>
            <w:right w:val="none" w:sz="0" w:space="0" w:color="auto"/>
          </w:divBdr>
        </w:div>
        <w:div w:id="2074960388">
          <w:marLeft w:val="0"/>
          <w:marRight w:val="0"/>
          <w:marTop w:val="0"/>
          <w:marBottom w:val="0"/>
          <w:divBdr>
            <w:top w:val="none" w:sz="0" w:space="0" w:color="auto"/>
            <w:left w:val="none" w:sz="0" w:space="0" w:color="auto"/>
            <w:bottom w:val="none" w:sz="0" w:space="0" w:color="auto"/>
            <w:right w:val="none" w:sz="0" w:space="0" w:color="auto"/>
          </w:divBdr>
        </w:div>
        <w:div w:id="1756896544">
          <w:marLeft w:val="0"/>
          <w:marRight w:val="0"/>
          <w:marTop w:val="0"/>
          <w:marBottom w:val="0"/>
          <w:divBdr>
            <w:top w:val="none" w:sz="0" w:space="0" w:color="auto"/>
            <w:left w:val="none" w:sz="0" w:space="0" w:color="auto"/>
            <w:bottom w:val="none" w:sz="0" w:space="0" w:color="auto"/>
            <w:right w:val="none" w:sz="0" w:space="0" w:color="auto"/>
          </w:divBdr>
        </w:div>
        <w:div w:id="1676153745">
          <w:marLeft w:val="0"/>
          <w:marRight w:val="0"/>
          <w:marTop w:val="0"/>
          <w:marBottom w:val="0"/>
          <w:divBdr>
            <w:top w:val="none" w:sz="0" w:space="0" w:color="auto"/>
            <w:left w:val="none" w:sz="0" w:space="0" w:color="auto"/>
            <w:bottom w:val="none" w:sz="0" w:space="0" w:color="auto"/>
            <w:right w:val="none" w:sz="0" w:space="0" w:color="auto"/>
          </w:divBdr>
        </w:div>
        <w:div w:id="1039208655">
          <w:marLeft w:val="0"/>
          <w:marRight w:val="0"/>
          <w:marTop w:val="0"/>
          <w:marBottom w:val="0"/>
          <w:divBdr>
            <w:top w:val="none" w:sz="0" w:space="0" w:color="auto"/>
            <w:left w:val="none" w:sz="0" w:space="0" w:color="auto"/>
            <w:bottom w:val="none" w:sz="0" w:space="0" w:color="auto"/>
            <w:right w:val="none" w:sz="0" w:space="0" w:color="auto"/>
          </w:divBdr>
        </w:div>
        <w:div w:id="1371227621">
          <w:marLeft w:val="0"/>
          <w:marRight w:val="0"/>
          <w:marTop w:val="0"/>
          <w:marBottom w:val="0"/>
          <w:divBdr>
            <w:top w:val="none" w:sz="0" w:space="0" w:color="auto"/>
            <w:left w:val="none" w:sz="0" w:space="0" w:color="auto"/>
            <w:bottom w:val="none" w:sz="0" w:space="0" w:color="auto"/>
            <w:right w:val="none" w:sz="0" w:space="0" w:color="auto"/>
          </w:divBdr>
        </w:div>
        <w:div w:id="1810855142">
          <w:marLeft w:val="0"/>
          <w:marRight w:val="0"/>
          <w:marTop w:val="0"/>
          <w:marBottom w:val="0"/>
          <w:divBdr>
            <w:top w:val="none" w:sz="0" w:space="0" w:color="auto"/>
            <w:left w:val="none" w:sz="0" w:space="0" w:color="auto"/>
            <w:bottom w:val="none" w:sz="0" w:space="0" w:color="auto"/>
            <w:right w:val="none" w:sz="0" w:space="0" w:color="auto"/>
          </w:divBdr>
        </w:div>
        <w:div w:id="1307006398">
          <w:marLeft w:val="0"/>
          <w:marRight w:val="0"/>
          <w:marTop w:val="0"/>
          <w:marBottom w:val="0"/>
          <w:divBdr>
            <w:top w:val="none" w:sz="0" w:space="0" w:color="auto"/>
            <w:left w:val="none" w:sz="0" w:space="0" w:color="auto"/>
            <w:bottom w:val="none" w:sz="0" w:space="0" w:color="auto"/>
            <w:right w:val="none" w:sz="0" w:space="0" w:color="auto"/>
          </w:divBdr>
        </w:div>
        <w:div w:id="246309577">
          <w:marLeft w:val="0"/>
          <w:marRight w:val="0"/>
          <w:marTop w:val="0"/>
          <w:marBottom w:val="0"/>
          <w:divBdr>
            <w:top w:val="none" w:sz="0" w:space="0" w:color="auto"/>
            <w:left w:val="none" w:sz="0" w:space="0" w:color="auto"/>
            <w:bottom w:val="none" w:sz="0" w:space="0" w:color="auto"/>
            <w:right w:val="none" w:sz="0" w:space="0" w:color="auto"/>
          </w:divBdr>
        </w:div>
        <w:div w:id="1388071607">
          <w:marLeft w:val="0"/>
          <w:marRight w:val="0"/>
          <w:marTop w:val="0"/>
          <w:marBottom w:val="0"/>
          <w:divBdr>
            <w:top w:val="none" w:sz="0" w:space="0" w:color="auto"/>
            <w:left w:val="none" w:sz="0" w:space="0" w:color="auto"/>
            <w:bottom w:val="none" w:sz="0" w:space="0" w:color="auto"/>
            <w:right w:val="none" w:sz="0" w:space="0" w:color="auto"/>
          </w:divBdr>
        </w:div>
        <w:div w:id="1575630093">
          <w:marLeft w:val="0"/>
          <w:marRight w:val="0"/>
          <w:marTop w:val="0"/>
          <w:marBottom w:val="0"/>
          <w:divBdr>
            <w:top w:val="none" w:sz="0" w:space="0" w:color="auto"/>
            <w:left w:val="none" w:sz="0" w:space="0" w:color="auto"/>
            <w:bottom w:val="none" w:sz="0" w:space="0" w:color="auto"/>
            <w:right w:val="none" w:sz="0" w:space="0" w:color="auto"/>
          </w:divBdr>
        </w:div>
        <w:div w:id="1301568303">
          <w:marLeft w:val="0"/>
          <w:marRight w:val="0"/>
          <w:marTop w:val="0"/>
          <w:marBottom w:val="0"/>
          <w:divBdr>
            <w:top w:val="none" w:sz="0" w:space="0" w:color="auto"/>
            <w:left w:val="none" w:sz="0" w:space="0" w:color="auto"/>
            <w:bottom w:val="none" w:sz="0" w:space="0" w:color="auto"/>
            <w:right w:val="none" w:sz="0" w:space="0" w:color="auto"/>
          </w:divBdr>
        </w:div>
        <w:div w:id="1213734539">
          <w:marLeft w:val="0"/>
          <w:marRight w:val="0"/>
          <w:marTop w:val="0"/>
          <w:marBottom w:val="0"/>
          <w:divBdr>
            <w:top w:val="none" w:sz="0" w:space="0" w:color="auto"/>
            <w:left w:val="none" w:sz="0" w:space="0" w:color="auto"/>
            <w:bottom w:val="none" w:sz="0" w:space="0" w:color="auto"/>
            <w:right w:val="none" w:sz="0" w:space="0" w:color="auto"/>
          </w:divBdr>
        </w:div>
        <w:div w:id="1037975029">
          <w:marLeft w:val="0"/>
          <w:marRight w:val="0"/>
          <w:marTop w:val="0"/>
          <w:marBottom w:val="0"/>
          <w:divBdr>
            <w:top w:val="none" w:sz="0" w:space="0" w:color="auto"/>
            <w:left w:val="none" w:sz="0" w:space="0" w:color="auto"/>
            <w:bottom w:val="none" w:sz="0" w:space="0" w:color="auto"/>
            <w:right w:val="none" w:sz="0" w:space="0" w:color="auto"/>
          </w:divBdr>
        </w:div>
        <w:div w:id="1791169600">
          <w:marLeft w:val="0"/>
          <w:marRight w:val="0"/>
          <w:marTop w:val="0"/>
          <w:marBottom w:val="0"/>
          <w:divBdr>
            <w:top w:val="none" w:sz="0" w:space="0" w:color="auto"/>
            <w:left w:val="none" w:sz="0" w:space="0" w:color="auto"/>
            <w:bottom w:val="none" w:sz="0" w:space="0" w:color="auto"/>
            <w:right w:val="none" w:sz="0" w:space="0" w:color="auto"/>
          </w:divBdr>
        </w:div>
        <w:div w:id="2022537621">
          <w:marLeft w:val="0"/>
          <w:marRight w:val="0"/>
          <w:marTop w:val="0"/>
          <w:marBottom w:val="0"/>
          <w:divBdr>
            <w:top w:val="none" w:sz="0" w:space="0" w:color="auto"/>
            <w:left w:val="none" w:sz="0" w:space="0" w:color="auto"/>
            <w:bottom w:val="none" w:sz="0" w:space="0" w:color="auto"/>
            <w:right w:val="none" w:sz="0" w:space="0" w:color="auto"/>
          </w:divBdr>
        </w:div>
        <w:div w:id="2009551742">
          <w:marLeft w:val="0"/>
          <w:marRight w:val="0"/>
          <w:marTop w:val="0"/>
          <w:marBottom w:val="0"/>
          <w:divBdr>
            <w:top w:val="none" w:sz="0" w:space="0" w:color="auto"/>
            <w:left w:val="none" w:sz="0" w:space="0" w:color="auto"/>
            <w:bottom w:val="none" w:sz="0" w:space="0" w:color="auto"/>
            <w:right w:val="none" w:sz="0" w:space="0" w:color="auto"/>
          </w:divBdr>
        </w:div>
        <w:div w:id="506673562">
          <w:marLeft w:val="0"/>
          <w:marRight w:val="0"/>
          <w:marTop w:val="0"/>
          <w:marBottom w:val="0"/>
          <w:divBdr>
            <w:top w:val="none" w:sz="0" w:space="0" w:color="auto"/>
            <w:left w:val="none" w:sz="0" w:space="0" w:color="auto"/>
            <w:bottom w:val="none" w:sz="0" w:space="0" w:color="auto"/>
            <w:right w:val="none" w:sz="0" w:space="0" w:color="auto"/>
          </w:divBdr>
        </w:div>
        <w:div w:id="1449349496">
          <w:marLeft w:val="0"/>
          <w:marRight w:val="0"/>
          <w:marTop w:val="0"/>
          <w:marBottom w:val="0"/>
          <w:divBdr>
            <w:top w:val="none" w:sz="0" w:space="0" w:color="auto"/>
            <w:left w:val="none" w:sz="0" w:space="0" w:color="auto"/>
            <w:bottom w:val="none" w:sz="0" w:space="0" w:color="auto"/>
            <w:right w:val="none" w:sz="0" w:space="0" w:color="auto"/>
          </w:divBdr>
        </w:div>
        <w:div w:id="2002929969">
          <w:marLeft w:val="0"/>
          <w:marRight w:val="0"/>
          <w:marTop w:val="0"/>
          <w:marBottom w:val="0"/>
          <w:divBdr>
            <w:top w:val="none" w:sz="0" w:space="0" w:color="auto"/>
            <w:left w:val="none" w:sz="0" w:space="0" w:color="auto"/>
            <w:bottom w:val="none" w:sz="0" w:space="0" w:color="auto"/>
            <w:right w:val="none" w:sz="0" w:space="0" w:color="auto"/>
          </w:divBdr>
        </w:div>
        <w:div w:id="167990542">
          <w:marLeft w:val="0"/>
          <w:marRight w:val="0"/>
          <w:marTop w:val="0"/>
          <w:marBottom w:val="0"/>
          <w:divBdr>
            <w:top w:val="none" w:sz="0" w:space="0" w:color="auto"/>
            <w:left w:val="none" w:sz="0" w:space="0" w:color="auto"/>
            <w:bottom w:val="none" w:sz="0" w:space="0" w:color="auto"/>
            <w:right w:val="none" w:sz="0" w:space="0" w:color="auto"/>
          </w:divBdr>
        </w:div>
        <w:div w:id="547569134">
          <w:marLeft w:val="0"/>
          <w:marRight w:val="0"/>
          <w:marTop w:val="0"/>
          <w:marBottom w:val="0"/>
          <w:divBdr>
            <w:top w:val="none" w:sz="0" w:space="0" w:color="auto"/>
            <w:left w:val="none" w:sz="0" w:space="0" w:color="auto"/>
            <w:bottom w:val="none" w:sz="0" w:space="0" w:color="auto"/>
            <w:right w:val="none" w:sz="0" w:space="0" w:color="auto"/>
          </w:divBdr>
        </w:div>
      </w:divsChild>
    </w:div>
    <w:div w:id="1605725911">
      <w:bodyDiv w:val="1"/>
      <w:marLeft w:val="0"/>
      <w:marRight w:val="0"/>
      <w:marTop w:val="0"/>
      <w:marBottom w:val="0"/>
      <w:divBdr>
        <w:top w:val="none" w:sz="0" w:space="0" w:color="auto"/>
        <w:left w:val="none" w:sz="0" w:space="0" w:color="auto"/>
        <w:bottom w:val="none" w:sz="0" w:space="0" w:color="auto"/>
        <w:right w:val="none" w:sz="0" w:space="0" w:color="auto"/>
      </w:divBdr>
      <w:divsChild>
        <w:div w:id="2136752222">
          <w:marLeft w:val="0"/>
          <w:marRight w:val="0"/>
          <w:marTop w:val="0"/>
          <w:marBottom w:val="0"/>
          <w:divBdr>
            <w:top w:val="none" w:sz="0" w:space="0" w:color="auto"/>
            <w:left w:val="none" w:sz="0" w:space="0" w:color="auto"/>
            <w:bottom w:val="none" w:sz="0" w:space="0" w:color="auto"/>
            <w:right w:val="none" w:sz="0" w:space="0" w:color="auto"/>
          </w:divBdr>
        </w:div>
      </w:divsChild>
    </w:div>
    <w:div w:id="1648779600">
      <w:bodyDiv w:val="1"/>
      <w:marLeft w:val="0"/>
      <w:marRight w:val="0"/>
      <w:marTop w:val="0"/>
      <w:marBottom w:val="0"/>
      <w:divBdr>
        <w:top w:val="none" w:sz="0" w:space="0" w:color="auto"/>
        <w:left w:val="none" w:sz="0" w:space="0" w:color="auto"/>
        <w:bottom w:val="none" w:sz="0" w:space="0" w:color="auto"/>
        <w:right w:val="none" w:sz="0" w:space="0" w:color="auto"/>
      </w:divBdr>
      <w:divsChild>
        <w:div w:id="1832868624">
          <w:marLeft w:val="0"/>
          <w:marRight w:val="0"/>
          <w:marTop w:val="0"/>
          <w:marBottom w:val="0"/>
          <w:divBdr>
            <w:top w:val="none" w:sz="0" w:space="0" w:color="auto"/>
            <w:left w:val="none" w:sz="0" w:space="0" w:color="auto"/>
            <w:bottom w:val="none" w:sz="0" w:space="0" w:color="auto"/>
            <w:right w:val="none" w:sz="0" w:space="0" w:color="auto"/>
          </w:divBdr>
        </w:div>
        <w:div w:id="328874397">
          <w:marLeft w:val="0"/>
          <w:marRight w:val="0"/>
          <w:marTop w:val="0"/>
          <w:marBottom w:val="0"/>
          <w:divBdr>
            <w:top w:val="none" w:sz="0" w:space="0" w:color="auto"/>
            <w:left w:val="none" w:sz="0" w:space="0" w:color="auto"/>
            <w:bottom w:val="none" w:sz="0" w:space="0" w:color="auto"/>
            <w:right w:val="none" w:sz="0" w:space="0" w:color="auto"/>
          </w:divBdr>
        </w:div>
        <w:div w:id="1610892019">
          <w:marLeft w:val="0"/>
          <w:marRight w:val="0"/>
          <w:marTop w:val="0"/>
          <w:marBottom w:val="0"/>
          <w:divBdr>
            <w:top w:val="none" w:sz="0" w:space="0" w:color="auto"/>
            <w:left w:val="none" w:sz="0" w:space="0" w:color="auto"/>
            <w:bottom w:val="none" w:sz="0" w:space="0" w:color="auto"/>
            <w:right w:val="none" w:sz="0" w:space="0" w:color="auto"/>
          </w:divBdr>
        </w:div>
        <w:div w:id="1909611087">
          <w:marLeft w:val="0"/>
          <w:marRight w:val="0"/>
          <w:marTop w:val="0"/>
          <w:marBottom w:val="0"/>
          <w:divBdr>
            <w:top w:val="none" w:sz="0" w:space="0" w:color="auto"/>
            <w:left w:val="none" w:sz="0" w:space="0" w:color="auto"/>
            <w:bottom w:val="none" w:sz="0" w:space="0" w:color="auto"/>
            <w:right w:val="none" w:sz="0" w:space="0" w:color="auto"/>
          </w:divBdr>
        </w:div>
        <w:div w:id="597566671">
          <w:marLeft w:val="0"/>
          <w:marRight w:val="0"/>
          <w:marTop w:val="0"/>
          <w:marBottom w:val="0"/>
          <w:divBdr>
            <w:top w:val="none" w:sz="0" w:space="0" w:color="auto"/>
            <w:left w:val="none" w:sz="0" w:space="0" w:color="auto"/>
            <w:bottom w:val="none" w:sz="0" w:space="0" w:color="auto"/>
            <w:right w:val="none" w:sz="0" w:space="0" w:color="auto"/>
          </w:divBdr>
        </w:div>
        <w:div w:id="629433978">
          <w:marLeft w:val="0"/>
          <w:marRight w:val="0"/>
          <w:marTop w:val="0"/>
          <w:marBottom w:val="0"/>
          <w:divBdr>
            <w:top w:val="none" w:sz="0" w:space="0" w:color="auto"/>
            <w:left w:val="none" w:sz="0" w:space="0" w:color="auto"/>
            <w:bottom w:val="none" w:sz="0" w:space="0" w:color="auto"/>
            <w:right w:val="none" w:sz="0" w:space="0" w:color="auto"/>
          </w:divBdr>
        </w:div>
        <w:div w:id="1893038775">
          <w:marLeft w:val="0"/>
          <w:marRight w:val="0"/>
          <w:marTop w:val="0"/>
          <w:marBottom w:val="0"/>
          <w:divBdr>
            <w:top w:val="none" w:sz="0" w:space="0" w:color="auto"/>
            <w:left w:val="none" w:sz="0" w:space="0" w:color="auto"/>
            <w:bottom w:val="none" w:sz="0" w:space="0" w:color="auto"/>
            <w:right w:val="none" w:sz="0" w:space="0" w:color="auto"/>
          </w:divBdr>
        </w:div>
      </w:divsChild>
    </w:div>
    <w:div w:id="1751806557">
      <w:bodyDiv w:val="1"/>
      <w:marLeft w:val="0"/>
      <w:marRight w:val="0"/>
      <w:marTop w:val="0"/>
      <w:marBottom w:val="0"/>
      <w:divBdr>
        <w:top w:val="none" w:sz="0" w:space="0" w:color="auto"/>
        <w:left w:val="none" w:sz="0" w:space="0" w:color="auto"/>
        <w:bottom w:val="none" w:sz="0" w:space="0" w:color="auto"/>
        <w:right w:val="none" w:sz="0" w:space="0" w:color="auto"/>
      </w:divBdr>
      <w:divsChild>
        <w:div w:id="1964073879">
          <w:marLeft w:val="0"/>
          <w:marRight w:val="0"/>
          <w:marTop w:val="0"/>
          <w:marBottom w:val="0"/>
          <w:divBdr>
            <w:top w:val="none" w:sz="0" w:space="0" w:color="auto"/>
            <w:left w:val="none" w:sz="0" w:space="0" w:color="auto"/>
            <w:bottom w:val="none" w:sz="0" w:space="0" w:color="auto"/>
            <w:right w:val="none" w:sz="0" w:space="0" w:color="auto"/>
          </w:divBdr>
        </w:div>
        <w:div w:id="1354189366">
          <w:marLeft w:val="0"/>
          <w:marRight w:val="0"/>
          <w:marTop w:val="0"/>
          <w:marBottom w:val="0"/>
          <w:divBdr>
            <w:top w:val="none" w:sz="0" w:space="0" w:color="auto"/>
            <w:left w:val="none" w:sz="0" w:space="0" w:color="auto"/>
            <w:bottom w:val="none" w:sz="0" w:space="0" w:color="auto"/>
            <w:right w:val="none" w:sz="0" w:space="0" w:color="auto"/>
          </w:divBdr>
        </w:div>
        <w:div w:id="193858366">
          <w:marLeft w:val="0"/>
          <w:marRight w:val="0"/>
          <w:marTop w:val="0"/>
          <w:marBottom w:val="0"/>
          <w:divBdr>
            <w:top w:val="none" w:sz="0" w:space="0" w:color="auto"/>
            <w:left w:val="none" w:sz="0" w:space="0" w:color="auto"/>
            <w:bottom w:val="none" w:sz="0" w:space="0" w:color="auto"/>
            <w:right w:val="none" w:sz="0" w:space="0" w:color="auto"/>
          </w:divBdr>
        </w:div>
        <w:div w:id="1518736909">
          <w:marLeft w:val="0"/>
          <w:marRight w:val="0"/>
          <w:marTop w:val="0"/>
          <w:marBottom w:val="0"/>
          <w:divBdr>
            <w:top w:val="none" w:sz="0" w:space="0" w:color="auto"/>
            <w:left w:val="none" w:sz="0" w:space="0" w:color="auto"/>
            <w:bottom w:val="none" w:sz="0" w:space="0" w:color="auto"/>
            <w:right w:val="none" w:sz="0" w:space="0" w:color="auto"/>
          </w:divBdr>
        </w:div>
        <w:div w:id="1859005369">
          <w:marLeft w:val="0"/>
          <w:marRight w:val="0"/>
          <w:marTop w:val="0"/>
          <w:marBottom w:val="0"/>
          <w:divBdr>
            <w:top w:val="none" w:sz="0" w:space="0" w:color="auto"/>
            <w:left w:val="none" w:sz="0" w:space="0" w:color="auto"/>
            <w:bottom w:val="none" w:sz="0" w:space="0" w:color="auto"/>
            <w:right w:val="none" w:sz="0" w:space="0" w:color="auto"/>
          </w:divBdr>
        </w:div>
        <w:div w:id="1709724948">
          <w:marLeft w:val="0"/>
          <w:marRight w:val="0"/>
          <w:marTop w:val="0"/>
          <w:marBottom w:val="0"/>
          <w:divBdr>
            <w:top w:val="none" w:sz="0" w:space="0" w:color="auto"/>
            <w:left w:val="none" w:sz="0" w:space="0" w:color="auto"/>
            <w:bottom w:val="none" w:sz="0" w:space="0" w:color="auto"/>
            <w:right w:val="none" w:sz="0" w:space="0" w:color="auto"/>
          </w:divBdr>
        </w:div>
        <w:div w:id="225141243">
          <w:marLeft w:val="0"/>
          <w:marRight w:val="0"/>
          <w:marTop w:val="0"/>
          <w:marBottom w:val="0"/>
          <w:divBdr>
            <w:top w:val="none" w:sz="0" w:space="0" w:color="auto"/>
            <w:left w:val="none" w:sz="0" w:space="0" w:color="auto"/>
            <w:bottom w:val="none" w:sz="0" w:space="0" w:color="auto"/>
            <w:right w:val="none" w:sz="0" w:space="0" w:color="auto"/>
          </w:divBdr>
        </w:div>
        <w:div w:id="59406919">
          <w:marLeft w:val="0"/>
          <w:marRight w:val="0"/>
          <w:marTop w:val="0"/>
          <w:marBottom w:val="0"/>
          <w:divBdr>
            <w:top w:val="none" w:sz="0" w:space="0" w:color="auto"/>
            <w:left w:val="none" w:sz="0" w:space="0" w:color="auto"/>
            <w:bottom w:val="none" w:sz="0" w:space="0" w:color="auto"/>
            <w:right w:val="none" w:sz="0" w:space="0" w:color="auto"/>
          </w:divBdr>
        </w:div>
        <w:div w:id="825708923">
          <w:marLeft w:val="0"/>
          <w:marRight w:val="0"/>
          <w:marTop w:val="0"/>
          <w:marBottom w:val="0"/>
          <w:divBdr>
            <w:top w:val="none" w:sz="0" w:space="0" w:color="auto"/>
            <w:left w:val="none" w:sz="0" w:space="0" w:color="auto"/>
            <w:bottom w:val="none" w:sz="0" w:space="0" w:color="auto"/>
            <w:right w:val="none" w:sz="0" w:space="0" w:color="auto"/>
          </w:divBdr>
        </w:div>
        <w:div w:id="2046787348">
          <w:marLeft w:val="0"/>
          <w:marRight w:val="0"/>
          <w:marTop w:val="0"/>
          <w:marBottom w:val="0"/>
          <w:divBdr>
            <w:top w:val="none" w:sz="0" w:space="0" w:color="auto"/>
            <w:left w:val="none" w:sz="0" w:space="0" w:color="auto"/>
            <w:bottom w:val="none" w:sz="0" w:space="0" w:color="auto"/>
            <w:right w:val="none" w:sz="0" w:space="0" w:color="auto"/>
          </w:divBdr>
        </w:div>
        <w:div w:id="1507936452">
          <w:marLeft w:val="0"/>
          <w:marRight w:val="0"/>
          <w:marTop w:val="0"/>
          <w:marBottom w:val="0"/>
          <w:divBdr>
            <w:top w:val="none" w:sz="0" w:space="0" w:color="auto"/>
            <w:left w:val="none" w:sz="0" w:space="0" w:color="auto"/>
            <w:bottom w:val="none" w:sz="0" w:space="0" w:color="auto"/>
            <w:right w:val="none" w:sz="0" w:space="0" w:color="auto"/>
          </w:divBdr>
        </w:div>
        <w:div w:id="672337684">
          <w:marLeft w:val="0"/>
          <w:marRight w:val="0"/>
          <w:marTop w:val="0"/>
          <w:marBottom w:val="0"/>
          <w:divBdr>
            <w:top w:val="none" w:sz="0" w:space="0" w:color="auto"/>
            <w:left w:val="none" w:sz="0" w:space="0" w:color="auto"/>
            <w:bottom w:val="none" w:sz="0" w:space="0" w:color="auto"/>
            <w:right w:val="none" w:sz="0" w:space="0" w:color="auto"/>
          </w:divBdr>
        </w:div>
        <w:div w:id="2141994550">
          <w:marLeft w:val="0"/>
          <w:marRight w:val="0"/>
          <w:marTop w:val="0"/>
          <w:marBottom w:val="0"/>
          <w:divBdr>
            <w:top w:val="none" w:sz="0" w:space="0" w:color="auto"/>
            <w:left w:val="none" w:sz="0" w:space="0" w:color="auto"/>
            <w:bottom w:val="none" w:sz="0" w:space="0" w:color="auto"/>
            <w:right w:val="none" w:sz="0" w:space="0" w:color="auto"/>
          </w:divBdr>
        </w:div>
        <w:div w:id="1140270857">
          <w:marLeft w:val="0"/>
          <w:marRight w:val="0"/>
          <w:marTop w:val="0"/>
          <w:marBottom w:val="0"/>
          <w:divBdr>
            <w:top w:val="none" w:sz="0" w:space="0" w:color="auto"/>
            <w:left w:val="none" w:sz="0" w:space="0" w:color="auto"/>
            <w:bottom w:val="none" w:sz="0" w:space="0" w:color="auto"/>
            <w:right w:val="none" w:sz="0" w:space="0" w:color="auto"/>
          </w:divBdr>
        </w:div>
        <w:div w:id="408619105">
          <w:marLeft w:val="0"/>
          <w:marRight w:val="0"/>
          <w:marTop w:val="0"/>
          <w:marBottom w:val="0"/>
          <w:divBdr>
            <w:top w:val="none" w:sz="0" w:space="0" w:color="auto"/>
            <w:left w:val="none" w:sz="0" w:space="0" w:color="auto"/>
            <w:bottom w:val="none" w:sz="0" w:space="0" w:color="auto"/>
            <w:right w:val="none" w:sz="0" w:space="0" w:color="auto"/>
          </w:divBdr>
        </w:div>
        <w:div w:id="200094273">
          <w:marLeft w:val="0"/>
          <w:marRight w:val="0"/>
          <w:marTop w:val="0"/>
          <w:marBottom w:val="0"/>
          <w:divBdr>
            <w:top w:val="none" w:sz="0" w:space="0" w:color="auto"/>
            <w:left w:val="none" w:sz="0" w:space="0" w:color="auto"/>
            <w:bottom w:val="none" w:sz="0" w:space="0" w:color="auto"/>
            <w:right w:val="none" w:sz="0" w:space="0" w:color="auto"/>
          </w:divBdr>
        </w:div>
        <w:div w:id="2015721609">
          <w:marLeft w:val="0"/>
          <w:marRight w:val="0"/>
          <w:marTop w:val="0"/>
          <w:marBottom w:val="0"/>
          <w:divBdr>
            <w:top w:val="none" w:sz="0" w:space="0" w:color="auto"/>
            <w:left w:val="none" w:sz="0" w:space="0" w:color="auto"/>
            <w:bottom w:val="none" w:sz="0" w:space="0" w:color="auto"/>
            <w:right w:val="none" w:sz="0" w:space="0" w:color="auto"/>
          </w:divBdr>
        </w:div>
        <w:div w:id="1216432660">
          <w:marLeft w:val="0"/>
          <w:marRight w:val="0"/>
          <w:marTop w:val="0"/>
          <w:marBottom w:val="0"/>
          <w:divBdr>
            <w:top w:val="none" w:sz="0" w:space="0" w:color="auto"/>
            <w:left w:val="none" w:sz="0" w:space="0" w:color="auto"/>
            <w:bottom w:val="none" w:sz="0" w:space="0" w:color="auto"/>
            <w:right w:val="none" w:sz="0" w:space="0" w:color="auto"/>
          </w:divBdr>
        </w:div>
        <w:div w:id="63455134">
          <w:marLeft w:val="0"/>
          <w:marRight w:val="0"/>
          <w:marTop w:val="0"/>
          <w:marBottom w:val="0"/>
          <w:divBdr>
            <w:top w:val="none" w:sz="0" w:space="0" w:color="auto"/>
            <w:left w:val="none" w:sz="0" w:space="0" w:color="auto"/>
            <w:bottom w:val="none" w:sz="0" w:space="0" w:color="auto"/>
            <w:right w:val="none" w:sz="0" w:space="0" w:color="auto"/>
          </w:divBdr>
        </w:div>
        <w:div w:id="999234036">
          <w:marLeft w:val="0"/>
          <w:marRight w:val="0"/>
          <w:marTop w:val="0"/>
          <w:marBottom w:val="0"/>
          <w:divBdr>
            <w:top w:val="none" w:sz="0" w:space="0" w:color="auto"/>
            <w:left w:val="none" w:sz="0" w:space="0" w:color="auto"/>
            <w:bottom w:val="none" w:sz="0" w:space="0" w:color="auto"/>
            <w:right w:val="none" w:sz="0" w:space="0" w:color="auto"/>
          </w:divBdr>
        </w:div>
        <w:div w:id="1056708592">
          <w:marLeft w:val="0"/>
          <w:marRight w:val="0"/>
          <w:marTop w:val="0"/>
          <w:marBottom w:val="0"/>
          <w:divBdr>
            <w:top w:val="none" w:sz="0" w:space="0" w:color="auto"/>
            <w:left w:val="none" w:sz="0" w:space="0" w:color="auto"/>
            <w:bottom w:val="none" w:sz="0" w:space="0" w:color="auto"/>
            <w:right w:val="none" w:sz="0" w:space="0" w:color="auto"/>
          </w:divBdr>
        </w:div>
        <w:div w:id="1310132753">
          <w:marLeft w:val="0"/>
          <w:marRight w:val="0"/>
          <w:marTop w:val="0"/>
          <w:marBottom w:val="0"/>
          <w:divBdr>
            <w:top w:val="none" w:sz="0" w:space="0" w:color="auto"/>
            <w:left w:val="none" w:sz="0" w:space="0" w:color="auto"/>
            <w:bottom w:val="none" w:sz="0" w:space="0" w:color="auto"/>
            <w:right w:val="none" w:sz="0" w:space="0" w:color="auto"/>
          </w:divBdr>
        </w:div>
        <w:div w:id="800657629">
          <w:marLeft w:val="0"/>
          <w:marRight w:val="0"/>
          <w:marTop w:val="0"/>
          <w:marBottom w:val="0"/>
          <w:divBdr>
            <w:top w:val="none" w:sz="0" w:space="0" w:color="auto"/>
            <w:left w:val="none" w:sz="0" w:space="0" w:color="auto"/>
            <w:bottom w:val="none" w:sz="0" w:space="0" w:color="auto"/>
            <w:right w:val="none" w:sz="0" w:space="0" w:color="auto"/>
          </w:divBdr>
        </w:div>
        <w:div w:id="85464855">
          <w:marLeft w:val="0"/>
          <w:marRight w:val="0"/>
          <w:marTop w:val="0"/>
          <w:marBottom w:val="0"/>
          <w:divBdr>
            <w:top w:val="none" w:sz="0" w:space="0" w:color="auto"/>
            <w:left w:val="none" w:sz="0" w:space="0" w:color="auto"/>
            <w:bottom w:val="none" w:sz="0" w:space="0" w:color="auto"/>
            <w:right w:val="none" w:sz="0" w:space="0" w:color="auto"/>
          </w:divBdr>
        </w:div>
        <w:div w:id="1812405851">
          <w:marLeft w:val="0"/>
          <w:marRight w:val="0"/>
          <w:marTop w:val="0"/>
          <w:marBottom w:val="0"/>
          <w:divBdr>
            <w:top w:val="none" w:sz="0" w:space="0" w:color="auto"/>
            <w:left w:val="none" w:sz="0" w:space="0" w:color="auto"/>
            <w:bottom w:val="none" w:sz="0" w:space="0" w:color="auto"/>
            <w:right w:val="none" w:sz="0" w:space="0" w:color="auto"/>
          </w:divBdr>
        </w:div>
        <w:div w:id="346104455">
          <w:marLeft w:val="0"/>
          <w:marRight w:val="0"/>
          <w:marTop w:val="0"/>
          <w:marBottom w:val="0"/>
          <w:divBdr>
            <w:top w:val="none" w:sz="0" w:space="0" w:color="auto"/>
            <w:left w:val="none" w:sz="0" w:space="0" w:color="auto"/>
            <w:bottom w:val="none" w:sz="0" w:space="0" w:color="auto"/>
            <w:right w:val="none" w:sz="0" w:space="0" w:color="auto"/>
          </w:divBdr>
        </w:div>
        <w:div w:id="426002915">
          <w:marLeft w:val="0"/>
          <w:marRight w:val="0"/>
          <w:marTop w:val="0"/>
          <w:marBottom w:val="0"/>
          <w:divBdr>
            <w:top w:val="none" w:sz="0" w:space="0" w:color="auto"/>
            <w:left w:val="none" w:sz="0" w:space="0" w:color="auto"/>
            <w:bottom w:val="none" w:sz="0" w:space="0" w:color="auto"/>
            <w:right w:val="none" w:sz="0" w:space="0" w:color="auto"/>
          </w:divBdr>
        </w:div>
        <w:div w:id="464660632">
          <w:marLeft w:val="0"/>
          <w:marRight w:val="0"/>
          <w:marTop w:val="0"/>
          <w:marBottom w:val="0"/>
          <w:divBdr>
            <w:top w:val="none" w:sz="0" w:space="0" w:color="auto"/>
            <w:left w:val="none" w:sz="0" w:space="0" w:color="auto"/>
            <w:bottom w:val="none" w:sz="0" w:space="0" w:color="auto"/>
            <w:right w:val="none" w:sz="0" w:space="0" w:color="auto"/>
          </w:divBdr>
        </w:div>
        <w:div w:id="1690138042">
          <w:marLeft w:val="0"/>
          <w:marRight w:val="0"/>
          <w:marTop w:val="0"/>
          <w:marBottom w:val="0"/>
          <w:divBdr>
            <w:top w:val="none" w:sz="0" w:space="0" w:color="auto"/>
            <w:left w:val="none" w:sz="0" w:space="0" w:color="auto"/>
            <w:bottom w:val="none" w:sz="0" w:space="0" w:color="auto"/>
            <w:right w:val="none" w:sz="0" w:space="0" w:color="auto"/>
          </w:divBdr>
        </w:div>
        <w:div w:id="429743816">
          <w:marLeft w:val="0"/>
          <w:marRight w:val="0"/>
          <w:marTop w:val="0"/>
          <w:marBottom w:val="0"/>
          <w:divBdr>
            <w:top w:val="none" w:sz="0" w:space="0" w:color="auto"/>
            <w:left w:val="none" w:sz="0" w:space="0" w:color="auto"/>
            <w:bottom w:val="none" w:sz="0" w:space="0" w:color="auto"/>
            <w:right w:val="none" w:sz="0" w:space="0" w:color="auto"/>
          </w:divBdr>
        </w:div>
        <w:div w:id="894241858">
          <w:marLeft w:val="0"/>
          <w:marRight w:val="0"/>
          <w:marTop w:val="0"/>
          <w:marBottom w:val="0"/>
          <w:divBdr>
            <w:top w:val="none" w:sz="0" w:space="0" w:color="auto"/>
            <w:left w:val="none" w:sz="0" w:space="0" w:color="auto"/>
            <w:bottom w:val="none" w:sz="0" w:space="0" w:color="auto"/>
            <w:right w:val="none" w:sz="0" w:space="0" w:color="auto"/>
          </w:divBdr>
        </w:div>
        <w:div w:id="1006136436">
          <w:marLeft w:val="0"/>
          <w:marRight w:val="0"/>
          <w:marTop w:val="0"/>
          <w:marBottom w:val="0"/>
          <w:divBdr>
            <w:top w:val="none" w:sz="0" w:space="0" w:color="auto"/>
            <w:left w:val="none" w:sz="0" w:space="0" w:color="auto"/>
            <w:bottom w:val="none" w:sz="0" w:space="0" w:color="auto"/>
            <w:right w:val="none" w:sz="0" w:space="0" w:color="auto"/>
          </w:divBdr>
        </w:div>
        <w:div w:id="1341204895">
          <w:marLeft w:val="0"/>
          <w:marRight w:val="0"/>
          <w:marTop w:val="0"/>
          <w:marBottom w:val="0"/>
          <w:divBdr>
            <w:top w:val="none" w:sz="0" w:space="0" w:color="auto"/>
            <w:left w:val="none" w:sz="0" w:space="0" w:color="auto"/>
            <w:bottom w:val="none" w:sz="0" w:space="0" w:color="auto"/>
            <w:right w:val="none" w:sz="0" w:space="0" w:color="auto"/>
          </w:divBdr>
        </w:div>
        <w:div w:id="1084912969">
          <w:marLeft w:val="0"/>
          <w:marRight w:val="0"/>
          <w:marTop w:val="0"/>
          <w:marBottom w:val="0"/>
          <w:divBdr>
            <w:top w:val="none" w:sz="0" w:space="0" w:color="auto"/>
            <w:left w:val="none" w:sz="0" w:space="0" w:color="auto"/>
            <w:bottom w:val="none" w:sz="0" w:space="0" w:color="auto"/>
            <w:right w:val="none" w:sz="0" w:space="0" w:color="auto"/>
          </w:divBdr>
        </w:div>
        <w:div w:id="600719345">
          <w:marLeft w:val="0"/>
          <w:marRight w:val="0"/>
          <w:marTop w:val="0"/>
          <w:marBottom w:val="0"/>
          <w:divBdr>
            <w:top w:val="none" w:sz="0" w:space="0" w:color="auto"/>
            <w:left w:val="none" w:sz="0" w:space="0" w:color="auto"/>
            <w:bottom w:val="none" w:sz="0" w:space="0" w:color="auto"/>
            <w:right w:val="none" w:sz="0" w:space="0" w:color="auto"/>
          </w:divBdr>
        </w:div>
        <w:div w:id="521211769">
          <w:marLeft w:val="0"/>
          <w:marRight w:val="0"/>
          <w:marTop w:val="0"/>
          <w:marBottom w:val="0"/>
          <w:divBdr>
            <w:top w:val="none" w:sz="0" w:space="0" w:color="auto"/>
            <w:left w:val="none" w:sz="0" w:space="0" w:color="auto"/>
            <w:bottom w:val="none" w:sz="0" w:space="0" w:color="auto"/>
            <w:right w:val="none" w:sz="0" w:space="0" w:color="auto"/>
          </w:divBdr>
        </w:div>
        <w:div w:id="872503285">
          <w:marLeft w:val="0"/>
          <w:marRight w:val="0"/>
          <w:marTop w:val="0"/>
          <w:marBottom w:val="0"/>
          <w:divBdr>
            <w:top w:val="none" w:sz="0" w:space="0" w:color="auto"/>
            <w:left w:val="none" w:sz="0" w:space="0" w:color="auto"/>
            <w:bottom w:val="none" w:sz="0" w:space="0" w:color="auto"/>
            <w:right w:val="none" w:sz="0" w:space="0" w:color="auto"/>
          </w:divBdr>
        </w:div>
        <w:div w:id="17237743">
          <w:marLeft w:val="0"/>
          <w:marRight w:val="0"/>
          <w:marTop w:val="0"/>
          <w:marBottom w:val="0"/>
          <w:divBdr>
            <w:top w:val="none" w:sz="0" w:space="0" w:color="auto"/>
            <w:left w:val="none" w:sz="0" w:space="0" w:color="auto"/>
            <w:bottom w:val="none" w:sz="0" w:space="0" w:color="auto"/>
            <w:right w:val="none" w:sz="0" w:space="0" w:color="auto"/>
          </w:divBdr>
        </w:div>
        <w:div w:id="2014330808">
          <w:marLeft w:val="0"/>
          <w:marRight w:val="0"/>
          <w:marTop w:val="0"/>
          <w:marBottom w:val="0"/>
          <w:divBdr>
            <w:top w:val="none" w:sz="0" w:space="0" w:color="auto"/>
            <w:left w:val="none" w:sz="0" w:space="0" w:color="auto"/>
            <w:bottom w:val="none" w:sz="0" w:space="0" w:color="auto"/>
            <w:right w:val="none" w:sz="0" w:space="0" w:color="auto"/>
          </w:divBdr>
        </w:div>
        <w:div w:id="2109158934">
          <w:marLeft w:val="0"/>
          <w:marRight w:val="0"/>
          <w:marTop w:val="0"/>
          <w:marBottom w:val="0"/>
          <w:divBdr>
            <w:top w:val="none" w:sz="0" w:space="0" w:color="auto"/>
            <w:left w:val="none" w:sz="0" w:space="0" w:color="auto"/>
            <w:bottom w:val="none" w:sz="0" w:space="0" w:color="auto"/>
            <w:right w:val="none" w:sz="0" w:space="0" w:color="auto"/>
          </w:divBdr>
        </w:div>
        <w:div w:id="1987854531">
          <w:marLeft w:val="0"/>
          <w:marRight w:val="0"/>
          <w:marTop w:val="0"/>
          <w:marBottom w:val="0"/>
          <w:divBdr>
            <w:top w:val="none" w:sz="0" w:space="0" w:color="auto"/>
            <w:left w:val="none" w:sz="0" w:space="0" w:color="auto"/>
            <w:bottom w:val="none" w:sz="0" w:space="0" w:color="auto"/>
            <w:right w:val="none" w:sz="0" w:space="0" w:color="auto"/>
          </w:divBdr>
        </w:div>
        <w:div w:id="409622310">
          <w:marLeft w:val="0"/>
          <w:marRight w:val="0"/>
          <w:marTop w:val="0"/>
          <w:marBottom w:val="0"/>
          <w:divBdr>
            <w:top w:val="none" w:sz="0" w:space="0" w:color="auto"/>
            <w:left w:val="none" w:sz="0" w:space="0" w:color="auto"/>
            <w:bottom w:val="none" w:sz="0" w:space="0" w:color="auto"/>
            <w:right w:val="none" w:sz="0" w:space="0" w:color="auto"/>
          </w:divBdr>
        </w:div>
        <w:div w:id="1677416602">
          <w:marLeft w:val="0"/>
          <w:marRight w:val="0"/>
          <w:marTop w:val="0"/>
          <w:marBottom w:val="0"/>
          <w:divBdr>
            <w:top w:val="none" w:sz="0" w:space="0" w:color="auto"/>
            <w:left w:val="none" w:sz="0" w:space="0" w:color="auto"/>
            <w:bottom w:val="none" w:sz="0" w:space="0" w:color="auto"/>
            <w:right w:val="none" w:sz="0" w:space="0" w:color="auto"/>
          </w:divBdr>
        </w:div>
        <w:div w:id="775906139">
          <w:marLeft w:val="0"/>
          <w:marRight w:val="0"/>
          <w:marTop w:val="0"/>
          <w:marBottom w:val="0"/>
          <w:divBdr>
            <w:top w:val="none" w:sz="0" w:space="0" w:color="auto"/>
            <w:left w:val="none" w:sz="0" w:space="0" w:color="auto"/>
            <w:bottom w:val="none" w:sz="0" w:space="0" w:color="auto"/>
            <w:right w:val="none" w:sz="0" w:space="0" w:color="auto"/>
          </w:divBdr>
        </w:div>
        <w:div w:id="1317031371">
          <w:marLeft w:val="0"/>
          <w:marRight w:val="0"/>
          <w:marTop w:val="0"/>
          <w:marBottom w:val="0"/>
          <w:divBdr>
            <w:top w:val="none" w:sz="0" w:space="0" w:color="auto"/>
            <w:left w:val="none" w:sz="0" w:space="0" w:color="auto"/>
            <w:bottom w:val="none" w:sz="0" w:space="0" w:color="auto"/>
            <w:right w:val="none" w:sz="0" w:space="0" w:color="auto"/>
          </w:divBdr>
        </w:div>
        <w:div w:id="197931159">
          <w:marLeft w:val="0"/>
          <w:marRight w:val="0"/>
          <w:marTop w:val="0"/>
          <w:marBottom w:val="0"/>
          <w:divBdr>
            <w:top w:val="none" w:sz="0" w:space="0" w:color="auto"/>
            <w:left w:val="none" w:sz="0" w:space="0" w:color="auto"/>
            <w:bottom w:val="none" w:sz="0" w:space="0" w:color="auto"/>
            <w:right w:val="none" w:sz="0" w:space="0" w:color="auto"/>
          </w:divBdr>
        </w:div>
        <w:div w:id="515197234">
          <w:marLeft w:val="0"/>
          <w:marRight w:val="0"/>
          <w:marTop w:val="0"/>
          <w:marBottom w:val="0"/>
          <w:divBdr>
            <w:top w:val="none" w:sz="0" w:space="0" w:color="auto"/>
            <w:left w:val="none" w:sz="0" w:space="0" w:color="auto"/>
            <w:bottom w:val="none" w:sz="0" w:space="0" w:color="auto"/>
            <w:right w:val="none" w:sz="0" w:space="0" w:color="auto"/>
          </w:divBdr>
        </w:div>
        <w:div w:id="625232715">
          <w:marLeft w:val="0"/>
          <w:marRight w:val="0"/>
          <w:marTop w:val="0"/>
          <w:marBottom w:val="0"/>
          <w:divBdr>
            <w:top w:val="none" w:sz="0" w:space="0" w:color="auto"/>
            <w:left w:val="none" w:sz="0" w:space="0" w:color="auto"/>
            <w:bottom w:val="none" w:sz="0" w:space="0" w:color="auto"/>
            <w:right w:val="none" w:sz="0" w:space="0" w:color="auto"/>
          </w:divBdr>
        </w:div>
        <w:div w:id="736517622">
          <w:marLeft w:val="0"/>
          <w:marRight w:val="0"/>
          <w:marTop w:val="0"/>
          <w:marBottom w:val="0"/>
          <w:divBdr>
            <w:top w:val="none" w:sz="0" w:space="0" w:color="auto"/>
            <w:left w:val="none" w:sz="0" w:space="0" w:color="auto"/>
            <w:bottom w:val="none" w:sz="0" w:space="0" w:color="auto"/>
            <w:right w:val="none" w:sz="0" w:space="0" w:color="auto"/>
          </w:divBdr>
        </w:div>
        <w:div w:id="1398631299">
          <w:marLeft w:val="0"/>
          <w:marRight w:val="0"/>
          <w:marTop w:val="0"/>
          <w:marBottom w:val="0"/>
          <w:divBdr>
            <w:top w:val="none" w:sz="0" w:space="0" w:color="auto"/>
            <w:left w:val="none" w:sz="0" w:space="0" w:color="auto"/>
            <w:bottom w:val="none" w:sz="0" w:space="0" w:color="auto"/>
            <w:right w:val="none" w:sz="0" w:space="0" w:color="auto"/>
          </w:divBdr>
        </w:div>
        <w:div w:id="653876302">
          <w:marLeft w:val="0"/>
          <w:marRight w:val="0"/>
          <w:marTop w:val="0"/>
          <w:marBottom w:val="0"/>
          <w:divBdr>
            <w:top w:val="none" w:sz="0" w:space="0" w:color="auto"/>
            <w:left w:val="none" w:sz="0" w:space="0" w:color="auto"/>
            <w:bottom w:val="none" w:sz="0" w:space="0" w:color="auto"/>
            <w:right w:val="none" w:sz="0" w:space="0" w:color="auto"/>
          </w:divBdr>
        </w:div>
        <w:div w:id="1048411674">
          <w:marLeft w:val="0"/>
          <w:marRight w:val="0"/>
          <w:marTop w:val="0"/>
          <w:marBottom w:val="0"/>
          <w:divBdr>
            <w:top w:val="none" w:sz="0" w:space="0" w:color="auto"/>
            <w:left w:val="none" w:sz="0" w:space="0" w:color="auto"/>
            <w:bottom w:val="none" w:sz="0" w:space="0" w:color="auto"/>
            <w:right w:val="none" w:sz="0" w:space="0" w:color="auto"/>
          </w:divBdr>
        </w:div>
        <w:div w:id="1578393150">
          <w:marLeft w:val="0"/>
          <w:marRight w:val="0"/>
          <w:marTop w:val="0"/>
          <w:marBottom w:val="0"/>
          <w:divBdr>
            <w:top w:val="none" w:sz="0" w:space="0" w:color="auto"/>
            <w:left w:val="none" w:sz="0" w:space="0" w:color="auto"/>
            <w:bottom w:val="none" w:sz="0" w:space="0" w:color="auto"/>
            <w:right w:val="none" w:sz="0" w:space="0" w:color="auto"/>
          </w:divBdr>
        </w:div>
        <w:div w:id="553468831">
          <w:marLeft w:val="0"/>
          <w:marRight w:val="0"/>
          <w:marTop w:val="0"/>
          <w:marBottom w:val="0"/>
          <w:divBdr>
            <w:top w:val="none" w:sz="0" w:space="0" w:color="auto"/>
            <w:left w:val="none" w:sz="0" w:space="0" w:color="auto"/>
            <w:bottom w:val="none" w:sz="0" w:space="0" w:color="auto"/>
            <w:right w:val="none" w:sz="0" w:space="0" w:color="auto"/>
          </w:divBdr>
        </w:div>
        <w:div w:id="1140419846">
          <w:marLeft w:val="0"/>
          <w:marRight w:val="0"/>
          <w:marTop w:val="0"/>
          <w:marBottom w:val="0"/>
          <w:divBdr>
            <w:top w:val="none" w:sz="0" w:space="0" w:color="auto"/>
            <w:left w:val="none" w:sz="0" w:space="0" w:color="auto"/>
            <w:bottom w:val="none" w:sz="0" w:space="0" w:color="auto"/>
            <w:right w:val="none" w:sz="0" w:space="0" w:color="auto"/>
          </w:divBdr>
        </w:div>
        <w:div w:id="452209412">
          <w:marLeft w:val="0"/>
          <w:marRight w:val="0"/>
          <w:marTop w:val="0"/>
          <w:marBottom w:val="0"/>
          <w:divBdr>
            <w:top w:val="none" w:sz="0" w:space="0" w:color="auto"/>
            <w:left w:val="none" w:sz="0" w:space="0" w:color="auto"/>
            <w:bottom w:val="none" w:sz="0" w:space="0" w:color="auto"/>
            <w:right w:val="none" w:sz="0" w:space="0" w:color="auto"/>
          </w:divBdr>
        </w:div>
        <w:div w:id="1291403891">
          <w:marLeft w:val="0"/>
          <w:marRight w:val="0"/>
          <w:marTop w:val="0"/>
          <w:marBottom w:val="0"/>
          <w:divBdr>
            <w:top w:val="none" w:sz="0" w:space="0" w:color="auto"/>
            <w:left w:val="none" w:sz="0" w:space="0" w:color="auto"/>
            <w:bottom w:val="none" w:sz="0" w:space="0" w:color="auto"/>
            <w:right w:val="none" w:sz="0" w:space="0" w:color="auto"/>
          </w:divBdr>
        </w:div>
        <w:div w:id="1645770180">
          <w:marLeft w:val="0"/>
          <w:marRight w:val="0"/>
          <w:marTop w:val="0"/>
          <w:marBottom w:val="0"/>
          <w:divBdr>
            <w:top w:val="none" w:sz="0" w:space="0" w:color="auto"/>
            <w:left w:val="none" w:sz="0" w:space="0" w:color="auto"/>
            <w:bottom w:val="none" w:sz="0" w:space="0" w:color="auto"/>
            <w:right w:val="none" w:sz="0" w:space="0" w:color="auto"/>
          </w:divBdr>
        </w:div>
        <w:div w:id="106462897">
          <w:marLeft w:val="0"/>
          <w:marRight w:val="0"/>
          <w:marTop w:val="0"/>
          <w:marBottom w:val="0"/>
          <w:divBdr>
            <w:top w:val="none" w:sz="0" w:space="0" w:color="auto"/>
            <w:left w:val="none" w:sz="0" w:space="0" w:color="auto"/>
            <w:bottom w:val="none" w:sz="0" w:space="0" w:color="auto"/>
            <w:right w:val="none" w:sz="0" w:space="0" w:color="auto"/>
          </w:divBdr>
        </w:div>
        <w:div w:id="1980071477">
          <w:marLeft w:val="0"/>
          <w:marRight w:val="0"/>
          <w:marTop w:val="0"/>
          <w:marBottom w:val="0"/>
          <w:divBdr>
            <w:top w:val="none" w:sz="0" w:space="0" w:color="auto"/>
            <w:left w:val="none" w:sz="0" w:space="0" w:color="auto"/>
            <w:bottom w:val="none" w:sz="0" w:space="0" w:color="auto"/>
            <w:right w:val="none" w:sz="0" w:space="0" w:color="auto"/>
          </w:divBdr>
        </w:div>
        <w:div w:id="1384907958">
          <w:marLeft w:val="0"/>
          <w:marRight w:val="0"/>
          <w:marTop w:val="0"/>
          <w:marBottom w:val="0"/>
          <w:divBdr>
            <w:top w:val="none" w:sz="0" w:space="0" w:color="auto"/>
            <w:left w:val="none" w:sz="0" w:space="0" w:color="auto"/>
            <w:bottom w:val="none" w:sz="0" w:space="0" w:color="auto"/>
            <w:right w:val="none" w:sz="0" w:space="0" w:color="auto"/>
          </w:divBdr>
        </w:div>
        <w:div w:id="1393894717">
          <w:marLeft w:val="0"/>
          <w:marRight w:val="0"/>
          <w:marTop w:val="0"/>
          <w:marBottom w:val="0"/>
          <w:divBdr>
            <w:top w:val="none" w:sz="0" w:space="0" w:color="auto"/>
            <w:left w:val="none" w:sz="0" w:space="0" w:color="auto"/>
            <w:bottom w:val="none" w:sz="0" w:space="0" w:color="auto"/>
            <w:right w:val="none" w:sz="0" w:space="0" w:color="auto"/>
          </w:divBdr>
        </w:div>
        <w:div w:id="583490251">
          <w:marLeft w:val="0"/>
          <w:marRight w:val="0"/>
          <w:marTop w:val="0"/>
          <w:marBottom w:val="0"/>
          <w:divBdr>
            <w:top w:val="none" w:sz="0" w:space="0" w:color="auto"/>
            <w:left w:val="none" w:sz="0" w:space="0" w:color="auto"/>
            <w:bottom w:val="none" w:sz="0" w:space="0" w:color="auto"/>
            <w:right w:val="none" w:sz="0" w:space="0" w:color="auto"/>
          </w:divBdr>
        </w:div>
        <w:div w:id="1152796878">
          <w:marLeft w:val="0"/>
          <w:marRight w:val="0"/>
          <w:marTop w:val="0"/>
          <w:marBottom w:val="0"/>
          <w:divBdr>
            <w:top w:val="none" w:sz="0" w:space="0" w:color="auto"/>
            <w:left w:val="none" w:sz="0" w:space="0" w:color="auto"/>
            <w:bottom w:val="none" w:sz="0" w:space="0" w:color="auto"/>
            <w:right w:val="none" w:sz="0" w:space="0" w:color="auto"/>
          </w:divBdr>
        </w:div>
        <w:div w:id="329724367">
          <w:marLeft w:val="0"/>
          <w:marRight w:val="0"/>
          <w:marTop w:val="0"/>
          <w:marBottom w:val="0"/>
          <w:divBdr>
            <w:top w:val="none" w:sz="0" w:space="0" w:color="auto"/>
            <w:left w:val="none" w:sz="0" w:space="0" w:color="auto"/>
            <w:bottom w:val="none" w:sz="0" w:space="0" w:color="auto"/>
            <w:right w:val="none" w:sz="0" w:space="0" w:color="auto"/>
          </w:divBdr>
        </w:div>
        <w:div w:id="1618021972">
          <w:marLeft w:val="0"/>
          <w:marRight w:val="0"/>
          <w:marTop w:val="0"/>
          <w:marBottom w:val="0"/>
          <w:divBdr>
            <w:top w:val="none" w:sz="0" w:space="0" w:color="auto"/>
            <w:left w:val="none" w:sz="0" w:space="0" w:color="auto"/>
            <w:bottom w:val="none" w:sz="0" w:space="0" w:color="auto"/>
            <w:right w:val="none" w:sz="0" w:space="0" w:color="auto"/>
          </w:divBdr>
        </w:div>
        <w:div w:id="973289179">
          <w:marLeft w:val="0"/>
          <w:marRight w:val="0"/>
          <w:marTop w:val="0"/>
          <w:marBottom w:val="0"/>
          <w:divBdr>
            <w:top w:val="none" w:sz="0" w:space="0" w:color="auto"/>
            <w:left w:val="none" w:sz="0" w:space="0" w:color="auto"/>
            <w:bottom w:val="none" w:sz="0" w:space="0" w:color="auto"/>
            <w:right w:val="none" w:sz="0" w:space="0" w:color="auto"/>
          </w:divBdr>
        </w:div>
        <w:div w:id="2112818994">
          <w:marLeft w:val="0"/>
          <w:marRight w:val="0"/>
          <w:marTop w:val="0"/>
          <w:marBottom w:val="0"/>
          <w:divBdr>
            <w:top w:val="none" w:sz="0" w:space="0" w:color="auto"/>
            <w:left w:val="none" w:sz="0" w:space="0" w:color="auto"/>
            <w:bottom w:val="none" w:sz="0" w:space="0" w:color="auto"/>
            <w:right w:val="none" w:sz="0" w:space="0" w:color="auto"/>
          </w:divBdr>
        </w:div>
        <w:div w:id="2010518700">
          <w:marLeft w:val="0"/>
          <w:marRight w:val="0"/>
          <w:marTop w:val="0"/>
          <w:marBottom w:val="0"/>
          <w:divBdr>
            <w:top w:val="none" w:sz="0" w:space="0" w:color="auto"/>
            <w:left w:val="none" w:sz="0" w:space="0" w:color="auto"/>
            <w:bottom w:val="none" w:sz="0" w:space="0" w:color="auto"/>
            <w:right w:val="none" w:sz="0" w:space="0" w:color="auto"/>
          </w:divBdr>
        </w:div>
        <w:div w:id="218711420">
          <w:marLeft w:val="0"/>
          <w:marRight w:val="0"/>
          <w:marTop w:val="0"/>
          <w:marBottom w:val="0"/>
          <w:divBdr>
            <w:top w:val="none" w:sz="0" w:space="0" w:color="auto"/>
            <w:left w:val="none" w:sz="0" w:space="0" w:color="auto"/>
            <w:bottom w:val="none" w:sz="0" w:space="0" w:color="auto"/>
            <w:right w:val="none" w:sz="0" w:space="0" w:color="auto"/>
          </w:divBdr>
        </w:div>
        <w:div w:id="1071736602">
          <w:marLeft w:val="0"/>
          <w:marRight w:val="0"/>
          <w:marTop w:val="0"/>
          <w:marBottom w:val="0"/>
          <w:divBdr>
            <w:top w:val="none" w:sz="0" w:space="0" w:color="auto"/>
            <w:left w:val="none" w:sz="0" w:space="0" w:color="auto"/>
            <w:bottom w:val="none" w:sz="0" w:space="0" w:color="auto"/>
            <w:right w:val="none" w:sz="0" w:space="0" w:color="auto"/>
          </w:divBdr>
        </w:div>
        <w:div w:id="77337084">
          <w:marLeft w:val="0"/>
          <w:marRight w:val="0"/>
          <w:marTop w:val="0"/>
          <w:marBottom w:val="0"/>
          <w:divBdr>
            <w:top w:val="none" w:sz="0" w:space="0" w:color="auto"/>
            <w:left w:val="none" w:sz="0" w:space="0" w:color="auto"/>
            <w:bottom w:val="none" w:sz="0" w:space="0" w:color="auto"/>
            <w:right w:val="none" w:sz="0" w:space="0" w:color="auto"/>
          </w:divBdr>
        </w:div>
        <w:div w:id="1793402865">
          <w:marLeft w:val="0"/>
          <w:marRight w:val="0"/>
          <w:marTop w:val="0"/>
          <w:marBottom w:val="0"/>
          <w:divBdr>
            <w:top w:val="none" w:sz="0" w:space="0" w:color="auto"/>
            <w:left w:val="none" w:sz="0" w:space="0" w:color="auto"/>
            <w:bottom w:val="none" w:sz="0" w:space="0" w:color="auto"/>
            <w:right w:val="none" w:sz="0" w:space="0" w:color="auto"/>
          </w:divBdr>
        </w:div>
        <w:div w:id="1863858280">
          <w:marLeft w:val="0"/>
          <w:marRight w:val="0"/>
          <w:marTop w:val="0"/>
          <w:marBottom w:val="0"/>
          <w:divBdr>
            <w:top w:val="none" w:sz="0" w:space="0" w:color="auto"/>
            <w:left w:val="none" w:sz="0" w:space="0" w:color="auto"/>
            <w:bottom w:val="none" w:sz="0" w:space="0" w:color="auto"/>
            <w:right w:val="none" w:sz="0" w:space="0" w:color="auto"/>
          </w:divBdr>
        </w:div>
        <w:div w:id="1974754668">
          <w:marLeft w:val="0"/>
          <w:marRight w:val="0"/>
          <w:marTop w:val="0"/>
          <w:marBottom w:val="0"/>
          <w:divBdr>
            <w:top w:val="none" w:sz="0" w:space="0" w:color="auto"/>
            <w:left w:val="none" w:sz="0" w:space="0" w:color="auto"/>
            <w:bottom w:val="none" w:sz="0" w:space="0" w:color="auto"/>
            <w:right w:val="none" w:sz="0" w:space="0" w:color="auto"/>
          </w:divBdr>
        </w:div>
        <w:div w:id="370809138">
          <w:marLeft w:val="0"/>
          <w:marRight w:val="0"/>
          <w:marTop w:val="0"/>
          <w:marBottom w:val="0"/>
          <w:divBdr>
            <w:top w:val="none" w:sz="0" w:space="0" w:color="auto"/>
            <w:left w:val="none" w:sz="0" w:space="0" w:color="auto"/>
            <w:bottom w:val="none" w:sz="0" w:space="0" w:color="auto"/>
            <w:right w:val="none" w:sz="0" w:space="0" w:color="auto"/>
          </w:divBdr>
        </w:div>
        <w:div w:id="755369201">
          <w:marLeft w:val="0"/>
          <w:marRight w:val="0"/>
          <w:marTop w:val="0"/>
          <w:marBottom w:val="0"/>
          <w:divBdr>
            <w:top w:val="none" w:sz="0" w:space="0" w:color="auto"/>
            <w:left w:val="none" w:sz="0" w:space="0" w:color="auto"/>
            <w:bottom w:val="none" w:sz="0" w:space="0" w:color="auto"/>
            <w:right w:val="none" w:sz="0" w:space="0" w:color="auto"/>
          </w:divBdr>
        </w:div>
        <w:div w:id="664481182">
          <w:marLeft w:val="0"/>
          <w:marRight w:val="0"/>
          <w:marTop w:val="0"/>
          <w:marBottom w:val="0"/>
          <w:divBdr>
            <w:top w:val="none" w:sz="0" w:space="0" w:color="auto"/>
            <w:left w:val="none" w:sz="0" w:space="0" w:color="auto"/>
            <w:bottom w:val="none" w:sz="0" w:space="0" w:color="auto"/>
            <w:right w:val="none" w:sz="0" w:space="0" w:color="auto"/>
          </w:divBdr>
        </w:div>
        <w:div w:id="319626056">
          <w:marLeft w:val="0"/>
          <w:marRight w:val="0"/>
          <w:marTop w:val="0"/>
          <w:marBottom w:val="0"/>
          <w:divBdr>
            <w:top w:val="none" w:sz="0" w:space="0" w:color="auto"/>
            <w:left w:val="none" w:sz="0" w:space="0" w:color="auto"/>
            <w:bottom w:val="none" w:sz="0" w:space="0" w:color="auto"/>
            <w:right w:val="none" w:sz="0" w:space="0" w:color="auto"/>
          </w:divBdr>
        </w:div>
        <w:div w:id="971792971">
          <w:marLeft w:val="0"/>
          <w:marRight w:val="0"/>
          <w:marTop w:val="0"/>
          <w:marBottom w:val="0"/>
          <w:divBdr>
            <w:top w:val="none" w:sz="0" w:space="0" w:color="auto"/>
            <w:left w:val="none" w:sz="0" w:space="0" w:color="auto"/>
            <w:bottom w:val="none" w:sz="0" w:space="0" w:color="auto"/>
            <w:right w:val="none" w:sz="0" w:space="0" w:color="auto"/>
          </w:divBdr>
        </w:div>
        <w:div w:id="1994330678">
          <w:marLeft w:val="0"/>
          <w:marRight w:val="0"/>
          <w:marTop w:val="0"/>
          <w:marBottom w:val="0"/>
          <w:divBdr>
            <w:top w:val="none" w:sz="0" w:space="0" w:color="auto"/>
            <w:left w:val="none" w:sz="0" w:space="0" w:color="auto"/>
            <w:bottom w:val="none" w:sz="0" w:space="0" w:color="auto"/>
            <w:right w:val="none" w:sz="0" w:space="0" w:color="auto"/>
          </w:divBdr>
        </w:div>
        <w:div w:id="468324420">
          <w:marLeft w:val="0"/>
          <w:marRight w:val="0"/>
          <w:marTop w:val="0"/>
          <w:marBottom w:val="0"/>
          <w:divBdr>
            <w:top w:val="none" w:sz="0" w:space="0" w:color="auto"/>
            <w:left w:val="none" w:sz="0" w:space="0" w:color="auto"/>
            <w:bottom w:val="none" w:sz="0" w:space="0" w:color="auto"/>
            <w:right w:val="none" w:sz="0" w:space="0" w:color="auto"/>
          </w:divBdr>
        </w:div>
        <w:div w:id="227157652">
          <w:marLeft w:val="0"/>
          <w:marRight w:val="0"/>
          <w:marTop w:val="0"/>
          <w:marBottom w:val="0"/>
          <w:divBdr>
            <w:top w:val="none" w:sz="0" w:space="0" w:color="auto"/>
            <w:left w:val="none" w:sz="0" w:space="0" w:color="auto"/>
            <w:bottom w:val="none" w:sz="0" w:space="0" w:color="auto"/>
            <w:right w:val="none" w:sz="0" w:space="0" w:color="auto"/>
          </w:divBdr>
        </w:div>
        <w:div w:id="461509243">
          <w:marLeft w:val="0"/>
          <w:marRight w:val="0"/>
          <w:marTop w:val="0"/>
          <w:marBottom w:val="0"/>
          <w:divBdr>
            <w:top w:val="none" w:sz="0" w:space="0" w:color="auto"/>
            <w:left w:val="none" w:sz="0" w:space="0" w:color="auto"/>
            <w:bottom w:val="none" w:sz="0" w:space="0" w:color="auto"/>
            <w:right w:val="none" w:sz="0" w:space="0" w:color="auto"/>
          </w:divBdr>
        </w:div>
        <w:div w:id="111483482">
          <w:marLeft w:val="0"/>
          <w:marRight w:val="0"/>
          <w:marTop w:val="0"/>
          <w:marBottom w:val="0"/>
          <w:divBdr>
            <w:top w:val="none" w:sz="0" w:space="0" w:color="auto"/>
            <w:left w:val="none" w:sz="0" w:space="0" w:color="auto"/>
            <w:bottom w:val="none" w:sz="0" w:space="0" w:color="auto"/>
            <w:right w:val="none" w:sz="0" w:space="0" w:color="auto"/>
          </w:divBdr>
        </w:div>
        <w:div w:id="242180055">
          <w:marLeft w:val="0"/>
          <w:marRight w:val="0"/>
          <w:marTop w:val="0"/>
          <w:marBottom w:val="0"/>
          <w:divBdr>
            <w:top w:val="none" w:sz="0" w:space="0" w:color="auto"/>
            <w:left w:val="none" w:sz="0" w:space="0" w:color="auto"/>
            <w:bottom w:val="none" w:sz="0" w:space="0" w:color="auto"/>
            <w:right w:val="none" w:sz="0" w:space="0" w:color="auto"/>
          </w:divBdr>
        </w:div>
        <w:div w:id="1675572592">
          <w:marLeft w:val="0"/>
          <w:marRight w:val="0"/>
          <w:marTop w:val="0"/>
          <w:marBottom w:val="0"/>
          <w:divBdr>
            <w:top w:val="none" w:sz="0" w:space="0" w:color="auto"/>
            <w:left w:val="none" w:sz="0" w:space="0" w:color="auto"/>
            <w:bottom w:val="none" w:sz="0" w:space="0" w:color="auto"/>
            <w:right w:val="none" w:sz="0" w:space="0" w:color="auto"/>
          </w:divBdr>
        </w:div>
        <w:div w:id="846023886">
          <w:marLeft w:val="0"/>
          <w:marRight w:val="0"/>
          <w:marTop w:val="0"/>
          <w:marBottom w:val="0"/>
          <w:divBdr>
            <w:top w:val="none" w:sz="0" w:space="0" w:color="auto"/>
            <w:left w:val="none" w:sz="0" w:space="0" w:color="auto"/>
            <w:bottom w:val="none" w:sz="0" w:space="0" w:color="auto"/>
            <w:right w:val="none" w:sz="0" w:space="0" w:color="auto"/>
          </w:divBdr>
        </w:div>
        <w:div w:id="668826941">
          <w:marLeft w:val="0"/>
          <w:marRight w:val="0"/>
          <w:marTop w:val="0"/>
          <w:marBottom w:val="0"/>
          <w:divBdr>
            <w:top w:val="none" w:sz="0" w:space="0" w:color="auto"/>
            <w:left w:val="none" w:sz="0" w:space="0" w:color="auto"/>
            <w:bottom w:val="none" w:sz="0" w:space="0" w:color="auto"/>
            <w:right w:val="none" w:sz="0" w:space="0" w:color="auto"/>
          </w:divBdr>
        </w:div>
        <w:div w:id="811092591">
          <w:marLeft w:val="0"/>
          <w:marRight w:val="0"/>
          <w:marTop w:val="0"/>
          <w:marBottom w:val="0"/>
          <w:divBdr>
            <w:top w:val="none" w:sz="0" w:space="0" w:color="auto"/>
            <w:left w:val="none" w:sz="0" w:space="0" w:color="auto"/>
            <w:bottom w:val="none" w:sz="0" w:space="0" w:color="auto"/>
            <w:right w:val="none" w:sz="0" w:space="0" w:color="auto"/>
          </w:divBdr>
        </w:div>
        <w:div w:id="460347795">
          <w:marLeft w:val="0"/>
          <w:marRight w:val="0"/>
          <w:marTop w:val="0"/>
          <w:marBottom w:val="0"/>
          <w:divBdr>
            <w:top w:val="none" w:sz="0" w:space="0" w:color="auto"/>
            <w:left w:val="none" w:sz="0" w:space="0" w:color="auto"/>
            <w:bottom w:val="none" w:sz="0" w:space="0" w:color="auto"/>
            <w:right w:val="none" w:sz="0" w:space="0" w:color="auto"/>
          </w:divBdr>
        </w:div>
        <w:div w:id="45692164">
          <w:marLeft w:val="0"/>
          <w:marRight w:val="0"/>
          <w:marTop w:val="0"/>
          <w:marBottom w:val="0"/>
          <w:divBdr>
            <w:top w:val="none" w:sz="0" w:space="0" w:color="auto"/>
            <w:left w:val="none" w:sz="0" w:space="0" w:color="auto"/>
            <w:bottom w:val="none" w:sz="0" w:space="0" w:color="auto"/>
            <w:right w:val="none" w:sz="0" w:space="0" w:color="auto"/>
          </w:divBdr>
        </w:div>
        <w:div w:id="1808933185">
          <w:marLeft w:val="0"/>
          <w:marRight w:val="0"/>
          <w:marTop w:val="0"/>
          <w:marBottom w:val="0"/>
          <w:divBdr>
            <w:top w:val="none" w:sz="0" w:space="0" w:color="auto"/>
            <w:left w:val="none" w:sz="0" w:space="0" w:color="auto"/>
            <w:bottom w:val="none" w:sz="0" w:space="0" w:color="auto"/>
            <w:right w:val="none" w:sz="0" w:space="0" w:color="auto"/>
          </w:divBdr>
        </w:div>
        <w:div w:id="1089277398">
          <w:marLeft w:val="0"/>
          <w:marRight w:val="0"/>
          <w:marTop w:val="0"/>
          <w:marBottom w:val="0"/>
          <w:divBdr>
            <w:top w:val="none" w:sz="0" w:space="0" w:color="auto"/>
            <w:left w:val="none" w:sz="0" w:space="0" w:color="auto"/>
            <w:bottom w:val="none" w:sz="0" w:space="0" w:color="auto"/>
            <w:right w:val="none" w:sz="0" w:space="0" w:color="auto"/>
          </w:divBdr>
        </w:div>
        <w:div w:id="1592858170">
          <w:marLeft w:val="0"/>
          <w:marRight w:val="0"/>
          <w:marTop w:val="0"/>
          <w:marBottom w:val="0"/>
          <w:divBdr>
            <w:top w:val="none" w:sz="0" w:space="0" w:color="auto"/>
            <w:left w:val="none" w:sz="0" w:space="0" w:color="auto"/>
            <w:bottom w:val="none" w:sz="0" w:space="0" w:color="auto"/>
            <w:right w:val="none" w:sz="0" w:space="0" w:color="auto"/>
          </w:divBdr>
        </w:div>
        <w:div w:id="764768849">
          <w:marLeft w:val="0"/>
          <w:marRight w:val="0"/>
          <w:marTop w:val="0"/>
          <w:marBottom w:val="0"/>
          <w:divBdr>
            <w:top w:val="none" w:sz="0" w:space="0" w:color="auto"/>
            <w:left w:val="none" w:sz="0" w:space="0" w:color="auto"/>
            <w:bottom w:val="none" w:sz="0" w:space="0" w:color="auto"/>
            <w:right w:val="none" w:sz="0" w:space="0" w:color="auto"/>
          </w:divBdr>
        </w:div>
        <w:div w:id="897130059">
          <w:marLeft w:val="0"/>
          <w:marRight w:val="0"/>
          <w:marTop w:val="0"/>
          <w:marBottom w:val="0"/>
          <w:divBdr>
            <w:top w:val="none" w:sz="0" w:space="0" w:color="auto"/>
            <w:left w:val="none" w:sz="0" w:space="0" w:color="auto"/>
            <w:bottom w:val="none" w:sz="0" w:space="0" w:color="auto"/>
            <w:right w:val="none" w:sz="0" w:space="0" w:color="auto"/>
          </w:divBdr>
        </w:div>
        <w:div w:id="1060711926">
          <w:marLeft w:val="0"/>
          <w:marRight w:val="0"/>
          <w:marTop w:val="0"/>
          <w:marBottom w:val="0"/>
          <w:divBdr>
            <w:top w:val="none" w:sz="0" w:space="0" w:color="auto"/>
            <w:left w:val="none" w:sz="0" w:space="0" w:color="auto"/>
            <w:bottom w:val="none" w:sz="0" w:space="0" w:color="auto"/>
            <w:right w:val="none" w:sz="0" w:space="0" w:color="auto"/>
          </w:divBdr>
        </w:div>
        <w:div w:id="1528833899">
          <w:marLeft w:val="0"/>
          <w:marRight w:val="0"/>
          <w:marTop w:val="0"/>
          <w:marBottom w:val="0"/>
          <w:divBdr>
            <w:top w:val="none" w:sz="0" w:space="0" w:color="auto"/>
            <w:left w:val="none" w:sz="0" w:space="0" w:color="auto"/>
            <w:bottom w:val="none" w:sz="0" w:space="0" w:color="auto"/>
            <w:right w:val="none" w:sz="0" w:space="0" w:color="auto"/>
          </w:divBdr>
        </w:div>
        <w:div w:id="938951392">
          <w:marLeft w:val="0"/>
          <w:marRight w:val="0"/>
          <w:marTop w:val="0"/>
          <w:marBottom w:val="0"/>
          <w:divBdr>
            <w:top w:val="none" w:sz="0" w:space="0" w:color="auto"/>
            <w:left w:val="none" w:sz="0" w:space="0" w:color="auto"/>
            <w:bottom w:val="none" w:sz="0" w:space="0" w:color="auto"/>
            <w:right w:val="none" w:sz="0" w:space="0" w:color="auto"/>
          </w:divBdr>
        </w:div>
        <w:div w:id="846403556">
          <w:marLeft w:val="0"/>
          <w:marRight w:val="0"/>
          <w:marTop w:val="0"/>
          <w:marBottom w:val="0"/>
          <w:divBdr>
            <w:top w:val="none" w:sz="0" w:space="0" w:color="auto"/>
            <w:left w:val="none" w:sz="0" w:space="0" w:color="auto"/>
            <w:bottom w:val="none" w:sz="0" w:space="0" w:color="auto"/>
            <w:right w:val="none" w:sz="0" w:space="0" w:color="auto"/>
          </w:divBdr>
        </w:div>
        <w:div w:id="285625577">
          <w:marLeft w:val="0"/>
          <w:marRight w:val="0"/>
          <w:marTop w:val="0"/>
          <w:marBottom w:val="0"/>
          <w:divBdr>
            <w:top w:val="none" w:sz="0" w:space="0" w:color="auto"/>
            <w:left w:val="none" w:sz="0" w:space="0" w:color="auto"/>
            <w:bottom w:val="none" w:sz="0" w:space="0" w:color="auto"/>
            <w:right w:val="none" w:sz="0" w:space="0" w:color="auto"/>
          </w:divBdr>
        </w:div>
        <w:div w:id="837228018">
          <w:marLeft w:val="0"/>
          <w:marRight w:val="0"/>
          <w:marTop w:val="0"/>
          <w:marBottom w:val="0"/>
          <w:divBdr>
            <w:top w:val="none" w:sz="0" w:space="0" w:color="auto"/>
            <w:left w:val="none" w:sz="0" w:space="0" w:color="auto"/>
            <w:bottom w:val="none" w:sz="0" w:space="0" w:color="auto"/>
            <w:right w:val="none" w:sz="0" w:space="0" w:color="auto"/>
          </w:divBdr>
        </w:div>
        <w:div w:id="2059627012">
          <w:marLeft w:val="0"/>
          <w:marRight w:val="0"/>
          <w:marTop w:val="0"/>
          <w:marBottom w:val="0"/>
          <w:divBdr>
            <w:top w:val="none" w:sz="0" w:space="0" w:color="auto"/>
            <w:left w:val="none" w:sz="0" w:space="0" w:color="auto"/>
            <w:bottom w:val="none" w:sz="0" w:space="0" w:color="auto"/>
            <w:right w:val="none" w:sz="0" w:space="0" w:color="auto"/>
          </w:divBdr>
        </w:div>
        <w:div w:id="1203060379">
          <w:marLeft w:val="0"/>
          <w:marRight w:val="0"/>
          <w:marTop w:val="0"/>
          <w:marBottom w:val="0"/>
          <w:divBdr>
            <w:top w:val="none" w:sz="0" w:space="0" w:color="auto"/>
            <w:left w:val="none" w:sz="0" w:space="0" w:color="auto"/>
            <w:bottom w:val="none" w:sz="0" w:space="0" w:color="auto"/>
            <w:right w:val="none" w:sz="0" w:space="0" w:color="auto"/>
          </w:divBdr>
        </w:div>
        <w:div w:id="1708992117">
          <w:marLeft w:val="0"/>
          <w:marRight w:val="0"/>
          <w:marTop w:val="0"/>
          <w:marBottom w:val="0"/>
          <w:divBdr>
            <w:top w:val="none" w:sz="0" w:space="0" w:color="auto"/>
            <w:left w:val="none" w:sz="0" w:space="0" w:color="auto"/>
            <w:bottom w:val="none" w:sz="0" w:space="0" w:color="auto"/>
            <w:right w:val="none" w:sz="0" w:space="0" w:color="auto"/>
          </w:divBdr>
        </w:div>
        <w:div w:id="1877086212">
          <w:marLeft w:val="0"/>
          <w:marRight w:val="0"/>
          <w:marTop w:val="0"/>
          <w:marBottom w:val="0"/>
          <w:divBdr>
            <w:top w:val="none" w:sz="0" w:space="0" w:color="auto"/>
            <w:left w:val="none" w:sz="0" w:space="0" w:color="auto"/>
            <w:bottom w:val="none" w:sz="0" w:space="0" w:color="auto"/>
            <w:right w:val="none" w:sz="0" w:space="0" w:color="auto"/>
          </w:divBdr>
        </w:div>
        <w:div w:id="1763263090">
          <w:marLeft w:val="0"/>
          <w:marRight w:val="0"/>
          <w:marTop w:val="0"/>
          <w:marBottom w:val="0"/>
          <w:divBdr>
            <w:top w:val="none" w:sz="0" w:space="0" w:color="auto"/>
            <w:left w:val="none" w:sz="0" w:space="0" w:color="auto"/>
            <w:bottom w:val="none" w:sz="0" w:space="0" w:color="auto"/>
            <w:right w:val="none" w:sz="0" w:space="0" w:color="auto"/>
          </w:divBdr>
        </w:div>
        <w:div w:id="498470658">
          <w:marLeft w:val="0"/>
          <w:marRight w:val="0"/>
          <w:marTop w:val="0"/>
          <w:marBottom w:val="0"/>
          <w:divBdr>
            <w:top w:val="none" w:sz="0" w:space="0" w:color="auto"/>
            <w:left w:val="none" w:sz="0" w:space="0" w:color="auto"/>
            <w:bottom w:val="none" w:sz="0" w:space="0" w:color="auto"/>
            <w:right w:val="none" w:sz="0" w:space="0" w:color="auto"/>
          </w:divBdr>
        </w:div>
        <w:div w:id="1252741372">
          <w:marLeft w:val="0"/>
          <w:marRight w:val="0"/>
          <w:marTop w:val="0"/>
          <w:marBottom w:val="0"/>
          <w:divBdr>
            <w:top w:val="none" w:sz="0" w:space="0" w:color="auto"/>
            <w:left w:val="none" w:sz="0" w:space="0" w:color="auto"/>
            <w:bottom w:val="none" w:sz="0" w:space="0" w:color="auto"/>
            <w:right w:val="none" w:sz="0" w:space="0" w:color="auto"/>
          </w:divBdr>
        </w:div>
        <w:div w:id="2039812090">
          <w:marLeft w:val="0"/>
          <w:marRight w:val="0"/>
          <w:marTop w:val="0"/>
          <w:marBottom w:val="0"/>
          <w:divBdr>
            <w:top w:val="none" w:sz="0" w:space="0" w:color="auto"/>
            <w:left w:val="none" w:sz="0" w:space="0" w:color="auto"/>
            <w:bottom w:val="none" w:sz="0" w:space="0" w:color="auto"/>
            <w:right w:val="none" w:sz="0" w:space="0" w:color="auto"/>
          </w:divBdr>
        </w:div>
        <w:div w:id="13266023">
          <w:marLeft w:val="0"/>
          <w:marRight w:val="0"/>
          <w:marTop w:val="0"/>
          <w:marBottom w:val="0"/>
          <w:divBdr>
            <w:top w:val="none" w:sz="0" w:space="0" w:color="auto"/>
            <w:left w:val="none" w:sz="0" w:space="0" w:color="auto"/>
            <w:bottom w:val="none" w:sz="0" w:space="0" w:color="auto"/>
            <w:right w:val="none" w:sz="0" w:space="0" w:color="auto"/>
          </w:divBdr>
        </w:div>
        <w:div w:id="1336374856">
          <w:marLeft w:val="0"/>
          <w:marRight w:val="0"/>
          <w:marTop w:val="0"/>
          <w:marBottom w:val="0"/>
          <w:divBdr>
            <w:top w:val="none" w:sz="0" w:space="0" w:color="auto"/>
            <w:left w:val="none" w:sz="0" w:space="0" w:color="auto"/>
            <w:bottom w:val="none" w:sz="0" w:space="0" w:color="auto"/>
            <w:right w:val="none" w:sz="0" w:space="0" w:color="auto"/>
          </w:divBdr>
        </w:div>
        <w:div w:id="1502817132">
          <w:marLeft w:val="0"/>
          <w:marRight w:val="0"/>
          <w:marTop w:val="0"/>
          <w:marBottom w:val="0"/>
          <w:divBdr>
            <w:top w:val="none" w:sz="0" w:space="0" w:color="auto"/>
            <w:left w:val="none" w:sz="0" w:space="0" w:color="auto"/>
            <w:bottom w:val="none" w:sz="0" w:space="0" w:color="auto"/>
            <w:right w:val="none" w:sz="0" w:space="0" w:color="auto"/>
          </w:divBdr>
        </w:div>
        <w:div w:id="1348827031">
          <w:marLeft w:val="0"/>
          <w:marRight w:val="0"/>
          <w:marTop w:val="0"/>
          <w:marBottom w:val="0"/>
          <w:divBdr>
            <w:top w:val="none" w:sz="0" w:space="0" w:color="auto"/>
            <w:left w:val="none" w:sz="0" w:space="0" w:color="auto"/>
            <w:bottom w:val="none" w:sz="0" w:space="0" w:color="auto"/>
            <w:right w:val="none" w:sz="0" w:space="0" w:color="auto"/>
          </w:divBdr>
        </w:div>
        <w:div w:id="103110637">
          <w:marLeft w:val="0"/>
          <w:marRight w:val="0"/>
          <w:marTop w:val="0"/>
          <w:marBottom w:val="0"/>
          <w:divBdr>
            <w:top w:val="none" w:sz="0" w:space="0" w:color="auto"/>
            <w:left w:val="none" w:sz="0" w:space="0" w:color="auto"/>
            <w:bottom w:val="none" w:sz="0" w:space="0" w:color="auto"/>
            <w:right w:val="none" w:sz="0" w:space="0" w:color="auto"/>
          </w:divBdr>
        </w:div>
        <w:div w:id="799029483">
          <w:marLeft w:val="0"/>
          <w:marRight w:val="0"/>
          <w:marTop w:val="0"/>
          <w:marBottom w:val="0"/>
          <w:divBdr>
            <w:top w:val="none" w:sz="0" w:space="0" w:color="auto"/>
            <w:left w:val="none" w:sz="0" w:space="0" w:color="auto"/>
            <w:bottom w:val="none" w:sz="0" w:space="0" w:color="auto"/>
            <w:right w:val="none" w:sz="0" w:space="0" w:color="auto"/>
          </w:divBdr>
        </w:div>
        <w:div w:id="593319805">
          <w:marLeft w:val="0"/>
          <w:marRight w:val="0"/>
          <w:marTop w:val="0"/>
          <w:marBottom w:val="0"/>
          <w:divBdr>
            <w:top w:val="none" w:sz="0" w:space="0" w:color="auto"/>
            <w:left w:val="none" w:sz="0" w:space="0" w:color="auto"/>
            <w:bottom w:val="none" w:sz="0" w:space="0" w:color="auto"/>
            <w:right w:val="none" w:sz="0" w:space="0" w:color="auto"/>
          </w:divBdr>
        </w:div>
        <w:div w:id="5256444">
          <w:marLeft w:val="0"/>
          <w:marRight w:val="0"/>
          <w:marTop w:val="0"/>
          <w:marBottom w:val="0"/>
          <w:divBdr>
            <w:top w:val="none" w:sz="0" w:space="0" w:color="auto"/>
            <w:left w:val="none" w:sz="0" w:space="0" w:color="auto"/>
            <w:bottom w:val="none" w:sz="0" w:space="0" w:color="auto"/>
            <w:right w:val="none" w:sz="0" w:space="0" w:color="auto"/>
          </w:divBdr>
        </w:div>
        <w:div w:id="927274254">
          <w:marLeft w:val="0"/>
          <w:marRight w:val="0"/>
          <w:marTop w:val="0"/>
          <w:marBottom w:val="0"/>
          <w:divBdr>
            <w:top w:val="none" w:sz="0" w:space="0" w:color="auto"/>
            <w:left w:val="none" w:sz="0" w:space="0" w:color="auto"/>
            <w:bottom w:val="none" w:sz="0" w:space="0" w:color="auto"/>
            <w:right w:val="none" w:sz="0" w:space="0" w:color="auto"/>
          </w:divBdr>
        </w:div>
        <w:div w:id="1192573062">
          <w:marLeft w:val="0"/>
          <w:marRight w:val="0"/>
          <w:marTop w:val="0"/>
          <w:marBottom w:val="0"/>
          <w:divBdr>
            <w:top w:val="none" w:sz="0" w:space="0" w:color="auto"/>
            <w:left w:val="none" w:sz="0" w:space="0" w:color="auto"/>
            <w:bottom w:val="none" w:sz="0" w:space="0" w:color="auto"/>
            <w:right w:val="none" w:sz="0" w:space="0" w:color="auto"/>
          </w:divBdr>
        </w:div>
        <w:div w:id="34087563">
          <w:marLeft w:val="0"/>
          <w:marRight w:val="0"/>
          <w:marTop w:val="0"/>
          <w:marBottom w:val="0"/>
          <w:divBdr>
            <w:top w:val="none" w:sz="0" w:space="0" w:color="auto"/>
            <w:left w:val="none" w:sz="0" w:space="0" w:color="auto"/>
            <w:bottom w:val="none" w:sz="0" w:space="0" w:color="auto"/>
            <w:right w:val="none" w:sz="0" w:space="0" w:color="auto"/>
          </w:divBdr>
        </w:div>
        <w:div w:id="924269313">
          <w:marLeft w:val="0"/>
          <w:marRight w:val="0"/>
          <w:marTop w:val="0"/>
          <w:marBottom w:val="0"/>
          <w:divBdr>
            <w:top w:val="none" w:sz="0" w:space="0" w:color="auto"/>
            <w:left w:val="none" w:sz="0" w:space="0" w:color="auto"/>
            <w:bottom w:val="none" w:sz="0" w:space="0" w:color="auto"/>
            <w:right w:val="none" w:sz="0" w:space="0" w:color="auto"/>
          </w:divBdr>
        </w:div>
        <w:div w:id="1056271323">
          <w:marLeft w:val="0"/>
          <w:marRight w:val="0"/>
          <w:marTop w:val="0"/>
          <w:marBottom w:val="0"/>
          <w:divBdr>
            <w:top w:val="none" w:sz="0" w:space="0" w:color="auto"/>
            <w:left w:val="none" w:sz="0" w:space="0" w:color="auto"/>
            <w:bottom w:val="none" w:sz="0" w:space="0" w:color="auto"/>
            <w:right w:val="none" w:sz="0" w:space="0" w:color="auto"/>
          </w:divBdr>
        </w:div>
        <w:div w:id="1488205264">
          <w:marLeft w:val="0"/>
          <w:marRight w:val="0"/>
          <w:marTop w:val="0"/>
          <w:marBottom w:val="0"/>
          <w:divBdr>
            <w:top w:val="none" w:sz="0" w:space="0" w:color="auto"/>
            <w:left w:val="none" w:sz="0" w:space="0" w:color="auto"/>
            <w:bottom w:val="none" w:sz="0" w:space="0" w:color="auto"/>
            <w:right w:val="none" w:sz="0" w:space="0" w:color="auto"/>
          </w:divBdr>
        </w:div>
        <w:div w:id="1931232486">
          <w:marLeft w:val="0"/>
          <w:marRight w:val="0"/>
          <w:marTop w:val="0"/>
          <w:marBottom w:val="0"/>
          <w:divBdr>
            <w:top w:val="none" w:sz="0" w:space="0" w:color="auto"/>
            <w:left w:val="none" w:sz="0" w:space="0" w:color="auto"/>
            <w:bottom w:val="none" w:sz="0" w:space="0" w:color="auto"/>
            <w:right w:val="none" w:sz="0" w:space="0" w:color="auto"/>
          </w:divBdr>
        </w:div>
        <w:div w:id="893202638">
          <w:marLeft w:val="0"/>
          <w:marRight w:val="0"/>
          <w:marTop w:val="0"/>
          <w:marBottom w:val="0"/>
          <w:divBdr>
            <w:top w:val="none" w:sz="0" w:space="0" w:color="auto"/>
            <w:left w:val="none" w:sz="0" w:space="0" w:color="auto"/>
            <w:bottom w:val="none" w:sz="0" w:space="0" w:color="auto"/>
            <w:right w:val="none" w:sz="0" w:space="0" w:color="auto"/>
          </w:divBdr>
        </w:div>
        <w:div w:id="1906259369">
          <w:marLeft w:val="0"/>
          <w:marRight w:val="0"/>
          <w:marTop w:val="0"/>
          <w:marBottom w:val="0"/>
          <w:divBdr>
            <w:top w:val="none" w:sz="0" w:space="0" w:color="auto"/>
            <w:left w:val="none" w:sz="0" w:space="0" w:color="auto"/>
            <w:bottom w:val="none" w:sz="0" w:space="0" w:color="auto"/>
            <w:right w:val="none" w:sz="0" w:space="0" w:color="auto"/>
          </w:divBdr>
        </w:div>
        <w:div w:id="982275802">
          <w:marLeft w:val="0"/>
          <w:marRight w:val="0"/>
          <w:marTop w:val="0"/>
          <w:marBottom w:val="0"/>
          <w:divBdr>
            <w:top w:val="none" w:sz="0" w:space="0" w:color="auto"/>
            <w:left w:val="none" w:sz="0" w:space="0" w:color="auto"/>
            <w:bottom w:val="none" w:sz="0" w:space="0" w:color="auto"/>
            <w:right w:val="none" w:sz="0" w:space="0" w:color="auto"/>
          </w:divBdr>
        </w:div>
        <w:div w:id="2039895204">
          <w:marLeft w:val="0"/>
          <w:marRight w:val="0"/>
          <w:marTop w:val="0"/>
          <w:marBottom w:val="0"/>
          <w:divBdr>
            <w:top w:val="none" w:sz="0" w:space="0" w:color="auto"/>
            <w:left w:val="none" w:sz="0" w:space="0" w:color="auto"/>
            <w:bottom w:val="none" w:sz="0" w:space="0" w:color="auto"/>
            <w:right w:val="none" w:sz="0" w:space="0" w:color="auto"/>
          </w:divBdr>
        </w:div>
        <w:div w:id="701631159">
          <w:marLeft w:val="0"/>
          <w:marRight w:val="0"/>
          <w:marTop w:val="0"/>
          <w:marBottom w:val="0"/>
          <w:divBdr>
            <w:top w:val="none" w:sz="0" w:space="0" w:color="auto"/>
            <w:left w:val="none" w:sz="0" w:space="0" w:color="auto"/>
            <w:bottom w:val="none" w:sz="0" w:space="0" w:color="auto"/>
            <w:right w:val="none" w:sz="0" w:space="0" w:color="auto"/>
          </w:divBdr>
        </w:div>
        <w:div w:id="636027629">
          <w:marLeft w:val="0"/>
          <w:marRight w:val="0"/>
          <w:marTop w:val="0"/>
          <w:marBottom w:val="0"/>
          <w:divBdr>
            <w:top w:val="none" w:sz="0" w:space="0" w:color="auto"/>
            <w:left w:val="none" w:sz="0" w:space="0" w:color="auto"/>
            <w:bottom w:val="none" w:sz="0" w:space="0" w:color="auto"/>
            <w:right w:val="none" w:sz="0" w:space="0" w:color="auto"/>
          </w:divBdr>
        </w:div>
        <w:div w:id="1373535143">
          <w:marLeft w:val="0"/>
          <w:marRight w:val="0"/>
          <w:marTop w:val="0"/>
          <w:marBottom w:val="0"/>
          <w:divBdr>
            <w:top w:val="none" w:sz="0" w:space="0" w:color="auto"/>
            <w:left w:val="none" w:sz="0" w:space="0" w:color="auto"/>
            <w:bottom w:val="none" w:sz="0" w:space="0" w:color="auto"/>
            <w:right w:val="none" w:sz="0" w:space="0" w:color="auto"/>
          </w:divBdr>
        </w:div>
        <w:div w:id="1518732578">
          <w:marLeft w:val="0"/>
          <w:marRight w:val="0"/>
          <w:marTop w:val="0"/>
          <w:marBottom w:val="0"/>
          <w:divBdr>
            <w:top w:val="none" w:sz="0" w:space="0" w:color="auto"/>
            <w:left w:val="none" w:sz="0" w:space="0" w:color="auto"/>
            <w:bottom w:val="none" w:sz="0" w:space="0" w:color="auto"/>
            <w:right w:val="none" w:sz="0" w:space="0" w:color="auto"/>
          </w:divBdr>
        </w:div>
        <w:div w:id="1994022609">
          <w:marLeft w:val="0"/>
          <w:marRight w:val="0"/>
          <w:marTop w:val="0"/>
          <w:marBottom w:val="0"/>
          <w:divBdr>
            <w:top w:val="none" w:sz="0" w:space="0" w:color="auto"/>
            <w:left w:val="none" w:sz="0" w:space="0" w:color="auto"/>
            <w:bottom w:val="none" w:sz="0" w:space="0" w:color="auto"/>
            <w:right w:val="none" w:sz="0" w:space="0" w:color="auto"/>
          </w:divBdr>
        </w:div>
        <w:div w:id="370153426">
          <w:marLeft w:val="0"/>
          <w:marRight w:val="0"/>
          <w:marTop w:val="0"/>
          <w:marBottom w:val="0"/>
          <w:divBdr>
            <w:top w:val="none" w:sz="0" w:space="0" w:color="auto"/>
            <w:left w:val="none" w:sz="0" w:space="0" w:color="auto"/>
            <w:bottom w:val="none" w:sz="0" w:space="0" w:color="auto"/>
            <w:right w:val="none" w:sz="0" w:space="0" w:color="auto"/>
          </w:divBdr>
        </w:div>
        <w:div w:id="1338733182">
          <w:marLeft w:val="0"/>
          <w:marRight w:val="0"/>
          <w:marTop w:val="0"/>
          <w:marBottom w:val="0"/>
          <w:divBdr>
            <w:top w:val="none" w:sz="0" w:space="0" w:color="auto"/>
            <w:left w:val="none" w:sz="0" w:space="0" w:color="auto"/>
            <w:bottom w:val="none" w:sz="0" w:space="0" w:color="auto"/>
            <w:right w:val="none" w:sz="0" w:space="0" w:color="auto"/>
          </w:divBdr>
        </w:div>
        <w:div w:id="1947348195">
          <w:marLeft w:val="0"/>
          <w:marRight w:val="0"/>
          <w:marTop w:val="0"/>
          <w:marBottom w:val="0"/>
          <w:divBdr>
            <w:top w:val="none" w:sz="0" w:space="0" w:color="auto"/>
            <w:left w:val="none" w:sz="0" w:space="0" w:color="auto"/>
            <w:bottom w:val="none" w:sz="0" w:space="0" w:color="auto"/>
            <w:right w:val="none" w:sz="0" w:space="0" w:color="auto"/>
          </w:divBdr>
        </w:div>
        <w:div w:id="362053072">
          <w:marLeft w:val="0"/>
          <w:marRight w:val="0"/>
          <w:marTop w:val="0"/>
          <w:marBottom w:val="0"/>
          <w:divBdr>
            <w:top w:val="none" w:sz="0" w:space="0" w:color="auto"/>
            <w:left w:val="none" w:sz="0" w:space="0" w:color="auto"/>
            <w:bottom w:val="none" w:sz="0" w:space="0" w:color="auto"/>
            <w:right w:val="none" w:sz="0" w:space="0" w:color="auto"/>
          </w:divBdr>
        </w:div>
        <w:div w:id="1426920085">
          <w:marLeft w:val="0"/>
          <w:marRight w:val="0"/>
          <w:marTop w:val="0"/>
          <w:marBottom w:val="0"/>
          <w:divBdr>
            <w:top w:val="none" w:sz="0" w:space="0" w:color="auto"/>
            <w:left w:val="none" w:sz="0" w:space="0" w:color="auto"/>
            <w:bottom w:val="none" w:sz="0" w:space="0" w:color="auto"/>
            <w:right w:val="none" w:sz="0" w:space="0" w:color="auto"/>
          </w:divBdr>
        </w:div>
      </w:divsChild>
    </w:div>
    <w:div w:id="1953781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Marc Lester Villamarin</cp:lastModifiedBy>
  <cp:revision>2</cp:revision>
  <dcterms:created xsi:type="dcterms:W3CDTF">2025-05-02T19:41:00Z</dcterms:created>
  <dcterms:modified xsi:type="dcterms:W3CDTF">2025-05-02T19:41:00Z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edaba2073beb087b82269f90369e342c6cbcac949a4ab93fb136895a192d7325</vt:lpwstr>
  </property>
</Properties>
</file>